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561C" w14:textId="77777777" w:rsidR="00D07AFA" w:rsidRPr="006A0CE2" w:rsidRDefault="00000000">
      <w:pPr>
        <w:pStyle w:val="Rubrik"/>
        <w:jc w:val="center"/>
        <w:rPr>
          <w:lang w:val="sv-SE"/>
        </w:rPr>
      </w:pPr>
      <w:r w:rsidRPr="006A0CE2">
        <w:rPr>
          <w:lang w:val="sv-SE"/>
        </w:rPr>
        <w:t xml:space="preserve">Avtal - </w:t>
      </w:r>
      <w:proofErr w:type="spellStart"/>
      <w:r w:rsidRPr="006A0CE2">
        <w:rPr>
          <w:lang w:val="sv-SE"/>
        </w:rPr>
        <w:t>testmall</w:t>
      </w:r>
      <w:proofErr w:type="spellEnd"/>
      <w:r w:rsidRPr="006A0CE2">
        <w:rPr>
          <w:lang w:val="sv-SE"/>
        </w:rPr>
        <w:t xml:space="preserve"> för taggar</w:t>
      </w:r>
    </w:p>
    <w:p w14:paraId="110B6B5B" w14:textId="77777777" w:rsidR="00D07AFA" w:rsidRPr="006A0CE2" w:rsidRDefault="00000000">
      <w:pPr>
        <w:jc w:val="center"/>
        <w:rPr>
          <w:lang w:val="sv-SE"/>
        </w:rPr>
      </w:pPr>
      <w:r w:rsidRPr="006A0CE2">
        <w:rPr>
          <w:lang w:val="sv-SE"/>
        </w:rPr>
        <w:t>Den här mallen är avsedd för snabb test av avtalets Word-&gt;PDF-taggar. Ladda upp den som print template på avtalsinställningar och skriv ut ett avtal.</w:t>
      </w:r>
    </w:p>
    <w:p w14:paraId="7E224D35" w14:textId="77777777" w:rsidR="00D07AFA" w:rsidRDefault="00000000">
      <w:pPr>
        <w:pStyle w:val="Rubrik2"/>
      </w:pPr>
      <w:proofErr w:type="spellStart"/>
      <w:r>
        <w:t>Grundinformation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24CF0F18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04F8F194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5D58700A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3FB5722C" w14:textId="77777777">
        <w:trPr>
          <w:jc w:val="center"/>
        </w:trPr>
        <w:tc>
          <w:tcPr>
            <w:tcW w:w="5270" w:type="dxa"/>
            <w:vAlign w:val="center"/>
          </w:tcPr>
          <w:p w14:paraId="3682CEEE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AgreementNo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34957AD" w14:textId="77777777" w:rsidR="00D07AFA" w:rsidRDefault="00000000">
            <w:proofErr w:type="spellStart"/>
            <w:r>
              <w:rPr>
                <w:sz w:val="16"/>
              </w:rPr>
              <w:t>Avtalsnummer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inkl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eventuell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nummersuffix</w:t>
            </w:r>
            <w:proofErr w:type="spellEnd"/>
          </w:p>
        </w:tc>
      </w:tr>
      <w:tr w:rsidR="00D07AFA" w14:paraId="62AE90A5" w14:textId="77777777">
        <w:trPr>
          <w:jc w:val="center"/>
        </w:trPr>
        <w:tc>
          <w:tcPr>
            <w:tcW w:w="5270" w:type="dxa"/>
            <w:vAlign w:val="center"/>
          </w:tcPr>
          <w:p w14:paraId="2EE9D229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AgreementNumber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B303002" w14:textId="77777777" w:rsidR="00D07AFA" w:rsidRDefault="00000000">
            <w:proofErr w:type="spellStart"/>
            <w:r>
              <w:rPr>
                <w:sz w:val="16"/>
              </w:rPr>
              <w:t>Avtalsnummer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inkl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eventuell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nummersuffix</w:t>
            </w:r>
            <w:proofErr w:type="spellEnd"/>
          </w:p>
        </w:tc>
      </w:tr>
      <w:tr w:rsidR="00D07AFA" w14:paraId="0A2DB46B" w14:textId="77777777">
        <w:trPr>
          <w:jc w:val="center"/>
        </w:trPr>
        <w:tc>
          <w:tcPr>
            <w:tcW w:w="5270" w:type="dxa"/>
            <w:vAlign w:val="center"/>
          </w:tcPr>
          <w:p w14:paraId="5DEFF490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SerialNumber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986245C" w14:textId="77777777" w:rsidR="00D07AFA" w:rsidRDefault="00000000">
            <w:proofErr w:type="spellStart"/>
            <w:r>
              <w:rPr>
                <w:sz w:val="16"/>
              </w:rPr>
              <w:t>Avtalets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serienummer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utan</w:t>
            </w:r>
            <w:proofErr w:type="spellEnd"/>
            <w:r>
              <w:rPr>
                <w:sz w:val="16"/>
              </w:rPr>
              <w:t xml:space="preserve"> suffix</w:t>
            </w:r>
          </w:p>
        </w:tc>
      </w:tr>
      <w:tr w:rsidR="00D07AFA" w14:paraId="73234033" w14:textId="77777777">
        <w:trPr>
          <w:jc w:val="center"/>
        </w:trPr>
        <w:tc>
          <w:tcPr>
            <w:tcW w:w="5270" w:type="dxa"/>
            <w:vAlign w:val="center"/>
          </w:tcPr>
          <w:p w14:paraId="166F1BEE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SerialNumberExtension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F8F2FA2" w14:textId="77777777" w:rsidR="00D07AFA" w:rsidRDefault="00000000">
            <w:proofErr w:type="spellStart"/>
            <w:r>
              <w:rPr>
                <w:sz w:val="16"/>
              </w:rPr>
              <w:t>Avtalets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nummersuffix</w:t>
            </w:r>
            <w:proofErr w:type="spellEnd"/>
          </w:p>
        </w:tc>
      </w:tr>
      <w:tr w:rsidR="00D07AFA" w14:paraId="23EDB7CB" w14:textId="77777777">
        <w:trPr>
          <w:jc w:val="center"/>
        </w:trPr>
        <w:tc>
          <w:tcPr>
            <w:tcW w:w="5270" w:type="dxa"/>
            <w:vAlign w:val="center"/>
          </w:tcPr>
          <w:p w14:paraId="2A62E960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OrderNo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F9FE3AA" w14:textId="77777777" w:rsidR="00D07AFA" w:rsidRDefault="00000000">
            <w:proofErr w:type="spellStart"/>
            <w:r>
              <w:rPr>
                <w:sz w:val="16"/>
              </w:rPr>
              <w:t>Kundens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ordernummer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märkning</w:t>
            </w:r>
            <w:proofErr w:type="spellEnd"/>
          </w:p>
        </w:tc>
      </w:tr>
      <w:tr w:rsidR="00D07AFA" w14:paraId="3C6215D8" w14:textId="77777777">
        <w:trPr>
          <w:jc w:val="center"/>
        </w:trPr>
        <w:tc>
          <w:tcPr>
            <w:tcW w:w="5270" w:type="dxa"/>
            <w:vAlign w:val="center"/>
          </w:tcPr>
          <w:p w14:paraId="71B0A1B6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CustomerOrderNo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038C173" w14:textId="77777777" w:rsidR="00D07AFA" w:rsidRDefault="00000000">
            <w:proofErr w:type="spellStart"/>
            <w:r>
              <w:rPr>
                <w:sz w:val="16"/>
              </w:rPr>
              <w:t>Kundens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ordernummer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märkning</w:t>
            </w:r>
            <w:proofErr w:type="spellEnd"/>
          </w:p>
        </w:tc>
      </w:tr>
      <w:tr w:rsidR="00D07AFA" w14:paraId="69655AD2" w14:textId="77777777">
        <w:trPr>
          <w:jc w:val="center"/>
        </w:trPr>
        <w:tc>
          <w:tcPr>
            <w:tcW w:w="5270" w:type="dxa"/>
            <w:vAlign w:val="center"/>
          </w:tcPr>
          <w:p w14:paraId="19ECDABC" w14:textId="77777777" w:rsidR="00D07AFA" w:rsidRDefault="00000000">
            <w:r>
              <w:rPr>
                <w:sz w:val="16"/>
              </w:rPr>
              <w:t>{Name}</w:t>
            </w:r>
          </w:p>
        </w:tc>
        <w:tc>
          <w:tcPr>
            <w:tcW w:w="5270" w:type="dxa"/>
          </w:tcPr>
          <w:p w14:paraId="2E901AEA" w14:textId="77777777" w:rsidR="00D07AFA" w:rsidRDefault="00000000">
            <w:proofErr w:type="spellStart"/>
            <w:r>
              <w:rPr>
                <w:sz w:val="16"/>
              </w:rPr>
              <w:t>Avtalets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namn</w:t>
            </w:r>
            <w:proofErr w:type="spellEnd"/>
          </w:p>
        </w:tc>
      </w:tr>
      <w:tr w:rsidR="00D07AFA" w14:paraId="6F801E83" w14:textId="77777777">
        <w:trPr>
          <w:jc w:val="center"/>
        </w:trPr>
        <w:tc>
          <w:tcPr>
            <w:tcW w:w="5270" w:type="dxa"/>
            <w:vAlign w:val="center"/>
          </w:tcPr>
          <w:p w14:paraId="705A25FE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AgreementName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D707D34" w14:textId="77777777" w:rsidR="00D07AFA" w:rsidRDefault="00000000">
            <w:proofErr w:type="spellStart"/>
            <w:r>
              <w:rPr>
                <w:sz w:val="16"/>
              </w:rPr>
              <w:t>Avtalets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namn</w:t>
            </w:r>
            <w:proofErr w:type="spellEnd"/>
          </w:p>
        </w:tc>
      </w:tr>
      <w:tr w:rsidR="00D07AFA" w14:paraId="0654856B" w14:textId="77777777">
        <w:trPr>
          <w:jc w:val="center"/>
        </w:trPr>
        <w:tc>
          <w:tcPr>
            <w:tcW w:w="5270" w:type="dxa"/>
            <w:vAlign w:val="center"/>
          </w:tcPr>
          <w:p w14:paraId="211F73A3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5270" w:type="dxa"/>
          </w:tcPr>
          <w:p w14:paraId="4EA40B5B" w14:textId="77777777" w:rsidR="00D07AFA" w:rsidRDefault="00000000">
            <w:proofErr w:type="spellStart"/>
            <w:r>
              <w:rPr>
                <w:sz w:val="16"/>
              </w:rPr>
              <w:t>Beskrivning</w:t>
            </w:r>
            <w:proofErr w:type="spellEnd"/>
          </w:p>
        </w:tc>
      </w:tr>
      <w:tr w:rsidR="00D07AFA" w14:paraId="000D20D9" w14:textId="77777777">
        <w:trPr>
          <w:jc w:val="center"/>
        </w:trPr>
        <w:tc>
          <w:tcPr>
            <w:tcW w:w="5270" w:type="dxa"/>
            <w:vAlign w:val="center"/>
          </w:tcPr>
          <w:p w14:paraId="738F07C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AgreementType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12B2A93" w14:textId="77777777" w:rsidR="00D07AFA" w:rsidRDefault="00000000">
            <w:proofErr w:type="spellStart"/>
            <w:r>
              <w:rPr>
                <w:sz w:val="16"/>
              </w:rPr>
              <w:t>Avtalstyp</w:t>
            </w:r>
            <w:proofErr w:type="spellEnd"/>
          </w:p>
        </w:tc>
      </w:tr>
      <w:tr w:rsidR="00D07AFA" w14:paraId="248762FB" w14:textId="77777777">
        <w:trPr>
          <w:jc w:val="center"/>
        </w:trPr>
        <w:tc>
          <w:tcPr>
            <w:tcW w:w="5270" w:type="dxa"/>
            <w:vAlign w:val="center"/>
          </w:tcPr>
          <w:p w14:paraId="12B1D756" w14:textId="77777777" w:rsidR="00D07AFA" w:rsidRDefault="00000000">
            <w:r>
              <w:rPr>
                <w:sz w:val="16"/>
              </w:rPr>
              <w:t>{Type}</w:t>
            </w:r>
          </w:p>
        </w:tc>
        <w:tc>
          <w:tcPr>
            <w:tcW w:w="5270" w:type="dxa"/>
          </w:tcPr>
          <w:p w14:paraId="4B9EC20E" w14:textId="77777777" w:rsidR="00D07AFA" w:rsidRDefault="00000000">
            <w:proofErr w:type="spellStart"/>
            <w:r>
              <w:rPr>
                <w:sz w:val="16"/>
              </w:rPr>
              <w:t>Avtalstyp</w:t>
            </w:r>
            <w:proofErr w:type="spellEnd"/>
          </w:p>
        </w:tc>
      </w:tr>
      <w:tr w:rsidR="00D07AFA" w14:paraId="0BDE52EB" w14:textId="77777777">
        <w:trPr>
          <w:jc w:val="center"/>
        </w:trPr>
        <w:tc>
          <w:tcPr>
            <w:tcW w:w="5270" w:type="dxa"/>
            <w:vAlign w:val="center"/>
          </w:tcPr>
          <w:p w14:paraId="78ECFAEA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TypeDescription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662EB01" w14:textId="77777777" w:rsidR="00D07AFA" w:rsidRDefault="00000000">
            <w:proofErr w:type="spellStart"/>
            <w:r>
              <w:rPr>
                <w:sz w:val="16"/>
              </w:rPr>
              <w:t>Avtalstypens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beskrivning</w:t>
            </w:r>
            <w:proofErr w:type="spellEnd"/>
          </w:p>
        </w:tc>
      </w:tr>
      <w:tr w:rsidR="00D07AFA" w14:paraId="16DE5671" w14:textId="77777777">
        <w:trPr>
          <w:jc w:val="center"/>
        </w:trPr>
        <w:tc>
          <w:tcPr>
            <w:tcW w:w="5270" w:type="dxa"/>
            <w:vAlign w:val="center"/>
          </w:tcPr>
          <w:p w14:paraId="6B1FB4C5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TypeColor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A66DAA2" w14:textId="77777777" w:rsidR="00D07AFA" w:rsidRDefault="00000000">
            <w:proofErr w:type="spellStart"/>
            <w:r>
              <w:rPr>
                <w:sz w:val="16"/>
              </w:rPr>
              <w:t>Avtalstypens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färgkod</w:t>
            </w:r>
            <w:proofErr w:type="spellEnd"/>
          </w:p>
        </w:tc>
      </w:tr>
      <w:tr w:rsidR="00D07AFA" w14:paraId="11E9CB33" w14:textId="77777777">
        <w:trPr>
          <w:jc w:val="center"/>
        </w:trPr>
        <w:tc>
          <w:tcPr>
            <w:tcW w:w="5270" w:type="dxa"/>
            <w:vAlign w:val="center"/>
          </w:tcPr>
          <w:p w14:paraId="6AA6DB81" w14:textId="77777777" w:rsidR="00D07AFA" w:rsidRDefault="00000000">
            <w:r>
              <w:rPr>
                <w:sz w:val="16"/>
              </w:rPr>
              <w:t>{Created}</w:t>
            </w:r>
          </w:p>
        </w:tc>
        <w:tc>
          <w:tcPr>
            <w:tcW w:w="5270" w:type="dxa"/>
          </w:tcPr>
          <w:p w14:paraId="1E3FD562" w14:textId="77777777" w:rsidR="00D07AFA" w:rsidRDefault="00000000">
            <w:proofErr w:type="spellStart"/>
            <w:r>
              <w:rPr>
                <w:sz w:val="16"/>
              </w:rPr>
              <w:t>Skapad</w:t>
            </w:r>
            <w:proofErr w:type="spellEnd"/>
            <w:r>
              <w:rPr>
                <w:sz w:val="16"/>
              </w:rPr>
              <w:t xml:space="preserve"> datum</w:t>
            </w:r>
          </w:p>
        </w:tc>
      </w:tr>
      <w:tr w:rsidR="00D07AFA" w14:paraId="16BB7342" w14:textId="77777777">
        <w:trPr>
          <w:jc w:val="center"/>
        </w:trPr>
        <w:tc>
          <w:tcPr>
            <w:tcW w:w="5270" w:type="dxa"/>
            <w:vAlign w:val="center"/>
          </w:tcPr>
          <w:p w14:paraId="512518A7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CreationDate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72F9031" w14:textId="77777777" w:rsidR="00D07AFA" w:rsidRDefault="00000000">
            <w:proofErr w:type="spellStart"/>
            <w:r>
              <w:rPr>
                <w:sz w:val="16"/>
              </w:rPr>
              <w:t>Skapad</w:t>
            </w:r>
            <w:proofErr w:type="spellEnd"/>
            <w:r>
              <w:rPr>
                <w:sz w:val="16"/>
              </w:rPr>
              <w:t xml:space="preserve"> datum</w:t>
            </w:r>
          </w:p>
        </w:tc>
      </w:tr>
      <w:tr w:rsidR="00D07AFA" w14:paraId="560EBCDF" w14:textId="77777777">
        <w:trPr>
          <w:jc w:val="center"/>
        </w:trPr>
        <w:tc>
          <w:tcPr>
            <w:tcW w:w="5270" w:type="dxa"/>
            <w:vAlign w:val="center"/>
          </w:tcPr>
          <w:p w14:paraId="30415B15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CreatedBy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64FFFA2" w14:textId="77777777" w:rsidR="00D07AFA" w:rsidRDefault="00000000">
            <w:proofErr w:type="spellStart"/>
            <w:r>
              <w:rPr>
                <w:sz w:val="16"/>
              </w:rPr>
              <w:t>Skapad</w:t>
            </w:r>
            <w:proofErr w:type="spellEnd"/>
            <w:r>
              <w:rPr>
                <w:sz w:val="16"/>
              </w:rPr>
              <w:t xml:space="preserve"> av</w:t>
            </w:r>
          </w:p>
        </w:tc>
      </w:tr>
      <w:tr w:rsidR="00D07AFA" w14:paraId="781BD39A" w14:textId="77777777">
        <w:trPr>
          <w:jc w:val="center"/>
        </w:trPr>
        <w:tc>
          <w:tcPr>
            <w:tcW w:w="5270" w:type="dxa"/>
            <w:vAlign w:val="center"/>
          </w:tcPr>
          <w:p w14:paraId="0E709ABF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LastEdit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0ED3BCD" w14:textId="77777777" w:rsidR="00D07AFA" w:rsidRDefault="00000000">
            <w:r>
              <w:rPr>
                <w:sz w:val="16"/>
              </w:rPr>
              <w:t xml:space="preserve">Senast </w:t>
            </w:r>
            <w:proofErr w:type="spellStart"/>
            <w:r>
              <w:rPr>
                <w:sz w:val="16"/>
              </w:rPr>
              <w:t>ändrad</w:t>
            </w:r>
            <w:proofErr w:type="spellEnd"/>
          </w:p>
        </w:tc>
      </w:tr>
      <w:tr w:rsidR="00D07AFA" w14:paraId="08D8A67B" w14:textId="77777777">
        <w:trPr>
          <w:jc w:val="center"/>
        </w:trPr>
        <w:tc>
          <w:tcPr>
            <w:tcW w:w="5270" w:type="dxa"/>
            <w:vAlign w:val="center"/>
          </w:tcPr>
          <w:p w14:paraId="5E91BA9F" w14:textId="77777777" w:rsidR="00D07AFA" w:rsidRDefault="00000000">
            <w:r>
              <w:rPr>
                <w:sz w:val="16"/>
              </w:rPr>
              <w:t>{StartDate}</w:t>
            </w:r>
          </w:p>
        </w:tc>
        <w:tc>
          <w:tcPr>
            <w:tcW w:w="5270" w:type="dxa"/>
          </w:tcPr>
          <w:p w14:paraId="17B15362" w14:textId="77777777" w:rsidR="00D07AFA" w:rsidRDefault="00000000">
            <w:proofErr w:type="spellStart"/>
            <w:r>
              <w:rPr>
                <w:sz w:val="16"/>
              </w:rPr>
              <w:t>Startdatum</w:t>
            </w:r>
            <w:proofErr w:type="spellEnd"/>
          </w:p>
        </w:tc>
      </w:tr>
      <w:tr w:rsidR="00D07AFA" w14:paraId="4EBE4AD7" w14:textId="77777777">
        <w:trPr>
          <w:jc w:val="center"/>
        </w:trPr>
        <w:tc>
          <w:tcPr>
            <w:tcW w:w="5270" w:type="dxa"/>
            <w:vAlign w:val="center"/>
          </w:tcPr>
          <w:p w14:paraId="7A7761EB" w14:textId="77777777" w:rsidR="00D07AFA" w:rsidRDefault="00000000">
            <w:r>
              <w:rPr>
                <w:sz w:val="16"/>
              </w:rPr>
              <w:t>{Start}</w:t>
            </w:r>
          </w:p>
        </w:tc>
        <w:tc>
          <w:tcPr>
            <w:tcW w:w="5270" w:type="dxa"/>
          </w:tcPr>
          <w:p w14:paraId="50F47F23" w14:textId="77777777" w:rsidR="00D07AFA" w:rsidRDefault="00000000">
            <w:proofErr w:type="spellStart"/>
            <w:r>
              <w:rPr>
                <w:sz w:val="16"/>
              </w:rPr>
              <w:t>Startdatum</w:t>
            </w:r>
            <w:proofErr w:type="spellEnd"/>
          </w:p>
        </w:tc>
      </w:tr>
      <w:tr w:rsidR="00D07AFA" w14:paraId="5D453ED0" w14:textId="77777777">
        <w:trPr>
          <w:jc w:val="center"/>
        </w:trPr>
        <w:tc>
          <w:tcPr>
            <w:tcW w:w="5270" w:type="dxa"/>
            <w:vAlign w:val="center"/>
          </w:tcPr>
          <w:p w14:paraId="7549EDDF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EndDate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0378710" w14:textId="77777777" w:rsidR="00D07AFA" w:rsidRDefault="00000000">
            <w:proofErr w:type="spellStart"/>
            <w:r>
              <w:rPr>
                <w:sz w:val="16"/>
              </w:rPr>
              <w:t>Slutdatum</w:t>
            </w:r>
            <w:proofErr w:type="spellEnd"/>
          </w:p>
        </w:tc>
      </w:tr>
      <w:tr w:rsidR="00D07AFA" w14:paraId="1D65A8D4" w14:textId="77777777">
        <w:trPr>
          <w:jc w:val="center"/>
        </w:trPr>
        <w:tc>
          <w:tcPr>
            <w:tcW w:w="5270" w:type="dxa"/>
            <w:vAlign w:val="center"/>
          </w:tcPr>
          <w:p w14:paraId="44878EC6" w14:textId="77777777" w:rsidR="00D07AFA" w:rsidRDefault="00000000">
            <w:r>
              <w:rPr>
                <w:sz w:val="16"/>
              </w:rPr>
              <w:t>{End}</w:t>
            </w:r>
          </w:p>
        </w:tc>
        <w:tc>
          <w:tcPr>
            <w:tcW w:w="5270" w:type="dxa"/>
          </w:tcPr>
          <w:p w14:paraId="1F7D1A46" w14:textId="77777777" w:rsidR="00D07AFA" w:rsidRDefault="00000000">
            <w:proofErr w:type="spellStart"/>
            <w:r>
              <w:rPr>
                <w:sz w:val="16"/>
              </w:rPr>
              <w:t>Slutdatum</w:t>
            </w:r>
            <w:proofErr w:type="spellEnd"/>
          </w:p>
        </w:tc>
      </w:tr>
      <w:tr w:rsidR="00D07AFA" w14:paraId="7A336A26" w14:textId="77777777">
        <w:trPr>
          <w:jc w:val="center"/>
        </w:trPr>
        <w:tc>
          <w:tcPr>
            <w:tcW w:w="5270" w:type="dxa"/>
            <w:vAlign w:val="center"/>
          </w:tcPr>
          <w:p w14:paraId="600A85BC" w14:textId="77777777" w:rsidR="00D07AFA" w:rsidRDefault="00000000">
            <w:r>
              <w:rPr>
                <w:sz w:val="16"/>
              </w:rPr>
              <w:t>{Today}</w:t>
            </w:r>
          </w:p>
        </w:tc>
        <w:tc>
          <w:tcPr>
            <w:tcW w:w="5270" w:type="dxa"/>
          </w:tcPr>
          <w:p w14:paraId="0EB96A65" w14:textId="77777777" w:rsidR="00D07AFA" w:rsidRDefault="00000000">
            <w:r>
              <w:rPr>
                <w:sz w:val="16"/>
              </w:rPr>
              <w:t>Dagens datum</w:t>
            </w:r>
          </w:p>
        </w:tc>
      </w:tr>
      <w:tr w:rsidR="00D07AFA" w14:paraId="1D117CD9" w14:textId="77777777">
        <w:trPr>
          <w:jc w:val="center"/>
        </w:trPr>
        <w:tc>
          <w:tcPr>
            <w:tcW w:w="5270" w:type="dxa"/>
            <w:vAlign w:val="center"/>
          </w:tcPr>
          <w:p w14:paraId="217C1C4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CostCenter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154CB8C" w14:textId="77777777" w:rsidR="00D07AFA" w:rsidRDefault="00000000">
            <w:proofErr w:type="spellStart"/>
            <w:r>
              <w:rPr>
                <w:sz w:val="16"/>
              </w:rPr>
              <w:t>Kostnadsställe</w:t>
            </w:r>
            <w:proofErr w:type="spellEnd"/>
          </w:p>
        </w:tc>
      </w:tr>
      <w:tr w:rsidR="00D07AFA" w14:paraId="55866840" w14:textId="77777777">
        <w:trPr>
          <w:jc w:val="center"/>
        </w:trPr>
        <w:tc>
          <w:tcPr>
            <w:tcW w:w="5270" w:type="dxa"/>
            <w:vAlign w:val="center"/>
          </w:tcPr>
          <w:p w14:paraId="42EF5325" w14:textId="77777777" w:rsidR="00D07AFA" w:rsidRDefault="00000000">
            <w:r>
              <w:rPr>
                <w:sz w:val="16"/>
              </w:rPr>
              <w:t>{Canceled}</w:t>
            </w:r>
          </w:p>
        </w:tc>
        <w:tc>
          <w:tcPr>
            <w:tcW w:w="5270" w:type="dxa"/>
          </w:tcPr>
          <w:p w14:paraId="725582C3" w14:textId="77777777" w:rsidR="00D07AFA" w:rsidRDefault="00000000">
            <w:r>
              <w:rPr>
                <w:sz w:val="16"/>
              </w:rPr>
              <w:t xml:space="preserve">Ja/Nej om </w:t>
            </w:r>
            <w:proofErr w:type="spellStart"/>
            <w:r>
              <w:rPr>
                <w:sz w:val="16"/>
              </w:rPr>
              <w:t>makulerad</w:t>
            </w:r>
            <w:proofErr w:type="spellEnd"/>
          </w:p>
        </w:tc>
      </w:tr>
      <w:tr w:rsidR="00D07AFA" w14:paraId="75185F81" w14:textId="77777777">
        <w:trPr>
          <w:jc w:val="center"/>
        </w:trPr>
        <w:tc>
          <w:tcPr>
            <w:tcW w:w="5270" w:type="dxa"/>
            <w:vAlign w:val="center"/>
          </w:tcPr>
          <w:p w14:paraId="205A515E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CanceledReason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3F04F20" w14:textId="77777777" w:rsidR="00D07AFA" w:rsidRDefault="00000000">
            <w:proofErr w:type="spellStart"/>
            <w:r>
              <w:rPr>
                <w:sz w:val="16"/>
              </w:rPr>
              <w:t>Makuleringens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orsak</w:t>
            </w:r>
            <w:proofErr w:type="spellEnd"/>
          </w:p>
        </w:tc>
      </w:tr>
    </w:tbl>
    <w:p w14:paraId="4314D2BF" w14:textId="77777777" w:rsidR="00D07AFA" w:rsidRDefault="00D07AFA"/>
    <w:p w14:paraId="10E5BF08" w14:textId="77777777" w:rsidR="00D07AFA" w:rsidRDefault="00000000">
      <w:pPr>
        <w:pStyle w:val="Rubrik2"/>
      </w:pPr>
      <w:proofErr w:type="spellStart"/>
      <w:r>
        <w:t>Fakturering</w:t>
      </w:r>
      <w:proofErr w:type="spellEnd"/>
      <w:r>
        <w:t xml:space="preserve"> och </w:t>
      </w:r>
      <w:proofErr w:type="spellStart"/>
      <w:r>
        <w:t>tillägg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134BD062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58DE60FC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663B7D89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397A3043" w14:textId="77777777">
        <w:trPr>
          <w:jc w:val="center"/>
        </w:trPr>
        <w:tc>
          <w:tcPr>
            <w:tcW w:w="5270" w:type="dxa"/>
            <w:vAlign w:val="center"/>
          </w:tcPr>
          <w:p w14:paraId="5E85EA6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InvoicingPeriodMonths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27DA6F0" w14:textId="77777777" w:rsidR="00D07AFA" w:rsidRDefault="00000000">
            <w:proofErr w:type="spellStart"/>
            <w:r>
              <w:rPr>
                <w:sz w:val="16"/>
              </w:rPr>
              <w:t>Faktureringsintervall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månader</w:t>
            </w:r>
            <w:proofErr w:type="spellEnd"/>
          </w:p>
        </w:tc>
      </w:tr>
      <w:tr w:rsidR="00D07AFA" w14:paraId="3B225D60" w14:textId="77777777">
        <w:trPr>
          <w:jc w:val="center"/>
        </w:trPr>
        <w:tc>
          <w:tcPr>
            <w:tcW w:w="5270" w:type="dxa"/>
            <w:vAlign w:val="center"/>
          </w:tcPr>
          <w:p w14:paraId="1F9A4379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PreviousInvoiceDate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C1B3738" w14:textId="77777777" w:rsidR="00D07AFA" w:rsidRDefault="00000000">
            <w:proofErr w:type="spellStart"/>
            <w:r>
              <w:rPr>
                <w:sz w:val="16"/>
              </w:rPr>
              <w:t>Föregående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fakturadatum</w:t>
            </w:r>
            <w:proofErr w:type="spellEnd"/>
          </w:p>
        </w:tc>
      </w:tr>
      <w:tr w:rsidR="00D07AFA" w14:paraId="25CA373D" w14:textId="77777777">
        <w:trPr>
          <w:jc w:val="center"/>
        </w:trPr>
        <w:tc>
          <w:tcPr>
            <w:tcW w:w="5270" w:type="dxa"/>
            <w:vAlign w:val="center"/>
          </w:tcPr>
          <w:p w14:paraId="3064F36F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NextInvoiceDate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BDBAEB6" w14:textId="77777777" w:rsidR="00D07AFA" w:rsidRDefault="00000000">
            <w:proofErr w:type="spellStart"/>
            <w:r>
              <w:rPr>
                <w:sz w:val="16"/>
              </w:rPr>
              <w:t>Nästa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fakturadatum</w:t>
            </w:r>
            <w:proofErr w:type="spellEnd"/>
          </w:p>
        </w:tc>
      </w:tr>
      <w:tr w:rsidR="00D07AFA" w:rsidRPr="006A0CE2" w14:paraId="32FEDE41" w14:textId="77777777">
        <w:trPr>
          <w:jc w:val="center"/>
        </w:trPr>
        <w:tc>
          <w:tcPr>
            <w:tcW w:w="5270" w:type="dxa"/>
            <w:vAlign w:val="center"/>
          </w:tcPr>
          <w:p w14:paraId="59B5DEB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AutogenerateInvoice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12D5411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Ja/Nej om automatisk generering används</w:t>
            </w:r>
          </w:p>
        </w:tc>
      </w:tr>
      <w:tr w:rsidR="00D07AFA" w:rsidRPr="006A0CE2" w14:paraId="0779BDD9" w14:textId="77777777">
        <w:trPr>
          <w:jc w:val="center"/>
        </w:trPr>
        <w:tc>
          <w:tcPr>
            <w:tcW w:w="5270" w:type="dxa"/>
            <w:vAlign w:val="center"/>
          </w:tcPr>
          <w:p w14:paraId="76A1216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FinanciallySettle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E8C4D2F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Ja/Nej om ekonomisk avräkning används</w:t>
            </w:r>
          </w:p>
        </w:tc>
      </w:tr>
      <w:tr w:rsidR="00D07AFA" w:rsidRPr="006A0CE2" w14:paraId="0D354A64" w14:textId="77777777">
        <w:trPr>
          <w:jc w:val="center"/>
        </w:trPr>
        <w:tc>
          <w:tcPr>
            <w:tcW w:w="5270" w:type="dxa"/>
            <w:vAlign w:val="center"/>
          </w:tcPr>
          <w:p w14:paraId="6474E307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AlwaysUseDefaultAddition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3368265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Ja/Nej om standardpåslag alltid används</w:t>
            </w:r>
          </w:p>
        </w:tc>
      </w:tr>
      <w:tr w:rsidR="00D07AFA" w14:paraId="66E891FD" w14:textId="77777777">
        <w:trPr>
          <w:jc w:val="center"/>
        </w:trPr>
        <w:tc>
          <w:tcPr>
            <w:tcW w:w="5270" w:type="dxa"/>
            <w:vAlign w:val="center"/>
          </w:tcPr>
          <w:p w14:paraId="50738ECE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DefaultAddition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C3A62AD" w14:textId="77777777" w:rsidR="00D07AFA" w:rsidRDefault="00000000">
            <w:proofErr w:type="spellStart"/>
            <w:r>
              <w:rPr>
                <w:sz w:val="16"/>
              </w:rPr>
              <w:t>Standardpåslag</w:t>
            </w:r>
            <w:proofErr w:type="spellEnd"/>
          </w:p>
        </w:tc>
      </w:tr>
      <w:tr w:rsidR="00D07AFA" w14:paraId="3DBD2E5A" w14:textId="77777777">
        <w:trPr>
          <w:jc w:val="center"/>
        </w:trPr>
        <w:tc>
          <w:tcPr>
            <w:tcW w:w="5270" w:type="dxa"/>
            <w:vAlign w:val="center"/>
          </w:tcPr>
          <w:p w14:paraId="03357C98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GrossAddition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5F972FD" w14:textId="77777777" w:rsidR="00D07AFA" w:rsidRDefault="00000000">
            <w:proofErr w:type="spellStart"/>
            <w:r>
              <w:rPr>
                <w:sz w:val="16"/>
              </w:rPr>
              <w:t>Bruttotillägg</w:t>
            </w:r>
            <w:proofErr w:type="spellEnd"/>
          </w:p>
        </w:tc>
      </w:tr>
      <w:tr w:rsidR="00D07AFA" w14:paraId="64B09E67" w14:textId="77777777">
        <w:trPr>
          <w:jc w:val="center"/>
        </w:trPr>
        <w:tc>
          <w:tcPr>
            <w:tcW w:w="5270" w:type="dxa"/>
            <w:vAlign w:val="center"/>
          </w:tcPr>
          <w:p w14:paraId="1DA80665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DiscountLetter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20A000C" w14:textId="77777777" w:rsidR="00D07AFA" w:rsidRDefault="00000000">
            <w:proofErr w:type="spellStart"/>
            <w:r>
              <w:rPr>
                <w:sz w:val="16"/>
              </w:rPr>
              <w:t>Rabattbrev</w:t>
            </w:r>
            <w:proofErr w:type="spellEnd"/>
          </w:p>
        </w:tc>
      </w:tr>
      <w:tr w:rsidR="00D07AFA" w14:paraId="07A01B77" w14:textId="77777777">
        <w:trPr>
          <w:jc w:val="center"/>
        </w:trPr>
        <w:tc>
          <w:tcPr>
            <w:tcW w:w="5270" w:type="dxa"/>
            <w:vAlign w:val="center"/>
          </w:tcPr>
          <w:p w14:paraId="5DF304F6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GeneratedSalesOrdersCount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F122EF4" w14:textId="77777777" w:rsidR="00D07AFA" w:rsidRDefault="00000000">
            <w:r>
              <w:rPr>
                <w:sz w:val="16"/>
              </w:rPr>
              <w:t xml:space="preserve">Antal </w:t>
            </w:r>
            <w:proofErr w:type="spellStart"/>
            <w:r>
              <w:rPr>
                <w:sz w:val="16"/>
              </w:rPr>
              <w:t>genererade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kundordrar</w:t>
            </w:r>
            <w:proofErr w:type="spellEnd"/>
          </w:p>
        </w:tc>
      </w:tr>
      <w:tr w:rsidR="00D07AFA" w:rsidRPr="006A0CE2" w14:paraId="4215F86B" w14:textId="77777777">
        <w:trPr>
          <w:jc w:val="center"/>
        </w:trPr>
        <w:tc>
          <w:tcPr>
            <w:tcW w:w="5270" w:type="dxa"/>
            <w:vAlign w:val="center"/>
          </w:tcPr>
          <w:p w14:paraId="244A4906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CanGenerateSalesOrder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0E025C6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Ja/Nej om kundorder kan genereras</w:t>
            </w:r>
          </w:p>
        </w:tc>
      </w:tr>
    </w:tbl>
    <w:p w14:paraId="5FE7F264" w14:textId="77777777" w:rsidR="00D07AFA" w:rsidRPr="006A0CE2" w:rsidRDefault="00D07AFA">
      <w:pPr>
        <w:rPr>
          <w:lang w:val="sv-SE"/>
        </w:rPr>
      </w:pPr>
    </w:p>
    <w:p w14:paraId="604AD824" w14:textId="77777777" w:rsidR="00D07AFA" w:rsidRDefault="00000000">
      <w:pPr>
        <w:pStyle w:val="Rubrik2"/>
      </w:pPr>
      <w:proofErr w:type="spellStart"/>
      <w:r>
        <w:t>Indexreglering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2499D554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3252D9E9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2F7E8AA6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:rsidRPr="006A0CE2" w14:paraId="4389EDDF" w14:textId="77777777">
        <w:trPr>
          <w:jc w:val="center"/>
        </w:trPr>
        <w:tc>
          <w:tcPr>
            <w:tcW w:w="5270" w:type="dxa"/>
            <w:vAlign w:val="center"/>
          </w:tcPr>
          <w:p w14:paraId="3C99B4E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IndexRegulationEnabled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6FBD12DF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Ja/Nej om indexreglering är aktiv</w:t>
            </w:r>
          </w:p>
        </w:tc>
      </w:tr>
      <w:tr w:rsidR="00D07AFA" w14:paraId="4AD6B3B2" w14:textId="77777777">
        <w:trPr>
          <w:jc w:val="center"/>
        </w:trPr>
        <w:tc>
          <w:tcPr>
            <w:tcW w:w="5270" w:type="dxa"/>
            <w:vAlign w:val="center"/>
          </w:tcPr>
          <w:p w14:paraId="1D775D67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IndexSeriesName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074706A6" w14:textId="77777777" w:rsidR="00D07AFA" w:rsidRDefault="00000000">
            <w:proofErr w:type="spellStart"/>
            <w:r>
              <w:rPr>
                <w:sz w:val="16"/>
              </w:rPr>
              <w:t>Indexserie</w:t>
            </w:r>
            <w:proofErr w:type="spellEnd"/>
          </w:p>
        </w:tc>
      </w:tr>
      <w:tr w:rsidR="00D07AFA" w:rsidRPr="006A0CE2" w14:paraId="3F905E63" w14:textId="77777777">
        <w:trPr>
          <w:jc w:val="center"/>
        </w:trPr>
        <w:tc>
          <w:tcPr>
            <w:tcW w:w="5270" w:type="dxa"/>
            <w:vAlign w:val="center"/>
          </w:tcPr>
          <w:p w14:paraId="29B87FA5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IndexBaseYearMonth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6059776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Basår och basmånad, t.ex. 202501</w:t>
            </w:r>
          </w:p>
        </w:tc>
      </w:tr>
      <w:tr w:rsidR="00D07AFA" w14:paraId="21E957BE" w14:textId="77777777">
        <w:trPr>
          <w:jc w:val="center"/>
        </w:trPr>
        <w:tc>
          <w:tcPr>
            <w:tcW w:w="5270" w:type="dxa"/>
            <w:vAlign w:val="center"/>
          </w:tcPr>
          <w:p w14:paraId="2081D19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IndexBaseIndex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F5318C0" w14:textId="77777777" w:rsidR="00D07AFA" w:rsidRDefault="00000000">
            <w:proofErr w:type="spellStart"/>
            <w:r>
              <w:rPr>
                <w:sz w:val="16"/>
              </w:rPr>
              <w:t>Basindex</w:t>
            </w:r>
            <w:proofErr w:type="spellEnd"/>
          </w:p>
        </w:tc>
      </w:tr>
      <w:tr w:rsidR="00D07AFA" w14:paraId="183789F5" w14:textId="77777777">
        <w:trPr>
          <w:jc w:val="center"/>
        </w:trPr>
        <w:tc>
          <w:tcPr>
            <w:tcW w:w="5270" w:type="dxa"/>
            <w:vAlign w:val="center"/>
          </w:tcPr>
          <w:p w14:paraId="0FD7CD46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IndexRegulationSharePercent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64EAA136" w14:textId="77777777" w:rsidR="00D07AFA" w:rsidRDefault="00000000">
            <w:proofErr w:type="spellStart"/>
            <w:r>
              <w:rPr>
                <w:sz w:val="16"/>
              </w:rPr>
              <w:t>Regleringsandel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procent</w:t>
            </w:r>
            <w:proofErr w:type="spellEnd"/>
          </w:p>
        </w:tc>
      </w:tr>
      <w:tr w:rsidR="00D07AFA" w14:paraId="5E63C64D" w14:textId="77777777">
        <w:trPr>
          <w:jc w:val="center"/>
        </w:trPr>
        <w:tc>
          <w:tcPr>
            <w:tcW w:w="5270" w:type="dxa"/>
            <w:vAlign w:val="center"/>
          </w:tcPr>
          <w:p w14:paraId="25B440B7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IndexEffectiveFrom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0F23759D" w14:textId="77777777" w:rsidR="00D07AFA" w:rsidRDefault="00000000">
            <w:proofErr w:type="spellStart"/>
            <w:r>
              <w:rPr>
                <w:sz w:val="16"/>
              </w:rPr>
              <w:t>Gäller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från</w:t>
            </w:r>
            <w:proofErr w:type="spellEnd"/>
            <w:r>
              <w:rPr>
                <w:sz w:val="16"/>
              </w:rPr>
              <w:t xml:space="preserve"> datum</w:t>
            </w:r>
          </w:p>
        </w:tc>
      </w:tr>
      <w:tr w:rsidR="00D07AFA" w14:paraId="24845A5C" w14:textId="77777777">
        <w:trPr>
          <w:jc w:val="center"/>
        </w:trPr>
        <w:tc>
          <w:tcPr>
            <w:tcW w:w="5270" w:type="dxa"/>
            <w:vAlign w:val="center"/>
          </w:tcPr>
          <w:p w14:paraId="34BB4FA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IndexAdjustmentFrequencyMonths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0EB0DFD" w14:textId="77777777" w:rsidR="00D07AFA" w:rsidRDefault="00000000">
            <w:proofErr w:type="spellStart"/>
            <w:r>
              <w:rPr>
                <w:sz w:val="16"/>
              </w:rPr>
              <w:t>Regleringsintervall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månader</w:t>
            </w:r>
            <w:proofErr w:type="spellEnd"/>
          </w:p>
        </w:tc>
      </w:tr>
      <w:tr w:rsidR="00D07AFA" w:rsidRPr="006A0CE2" w14:paraId="76A5DE47" w14:textId="77777777">
        <w:trPr>
          <w:jc w:val="center"/>
        </w:trPr>
        <w:tc>
          <w:tcPr>
            <w:tcW w:w="5270" w:type="dxa"/>
            <w:vAlign w:val="center"/>
          </w:tcPr>
          <w:p w14:paraId="048B3EC9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IndexAllowNegativeAdjustment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6CF463CF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Ja/Nej om negativ reglering tillåts</w:t>
            </w:r>
          </w:p>
        </w:tc>
      </w:tr>
      <w:tr w:rsidR="00D07AFA" w14:paraId="71F3F9DC" w14:textId="77777777">
        <w:trPr>
          <w:jc w:val="center"/>
        </w:trPr>
        <w:tc>
          <w:tcPr>
            <w:tcW w:w="5270" w:type="dxa"/>
            <w:vAlign w:val="center"/>
          </w:tcPr>
          <w:p w14:paraId="544D4127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LatestIndexComparisonYearMonth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2C95CA5" w14:textId="77777777" w:rsidR="00D07AFA" w:rsidRDefault="00000000">
            <w:proofErr w:type="spellStart"/>
            <w:r>
              <w:rPr>
                <w:sz w:val="16"/>
              </w:rPr>
              <w:t>Senaste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jämförelseperiod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t.ex</w:t>
            </w:r>
            <w:proofErr w:type="spellEnd"/>
            <w:r>
              <w:rPr>
                <w:sz w:val="16"/>
              </w:rPr>
              <w:t>. 202601</w:t>
            </w:r>
          </w:p>
        </w:tc>
      </w:tr>
      <w:tr w:rsidR="00D07AFA" w14:paraId="5D139A5B" w14:textId="77777777">
        <w:trPr>
          <w:jc w:val="center"/>
        </w:trPr>
        <w:tc>
          <w:tcPr>
            <w:tcW w:w="5270" w:type="dxa"/>
            <w:vAlign w:val="center"/>
          </w:tcPr>
          <w:p w14:paraId="37C5578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LatestIndexFactor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8BC5B9F" w14:textId="77777777" w:rsidR="00D07AFA" w:rsidRDefault="00000000">
            <w:proofErr w:type="spellStart"/>
            <w:r>
              <w:rPr>
                <w:sz w:val="16"/>
              </w:rPr>
              <w:t>Senaste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indexfaktor</w:t>
            </w:r>
            <w:proofErr w:type="spellEnd"/>
          </w:p>
        </w:tc>
      </w:tr>
      <w:tr w:rsidR="00D07AFA" w:rsidRPr="006A0CE2" w14:paraId="5A9B0DF1" w14:textId="77777777">
        <w:trPr>
          <w:jc w:val="center"/>
        </w:trPr>
        <w:tc>
          <w:tcPr>
            <w:tcW w:w="5270" w:type="dxa"/>
            <w:vAlign w:val="center"/>
          </w:tcPr>
          <w:p w14:paraId="54158CB8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LatestIndexCreatedUtc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9C44BC1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Datum då senaste indexreglering skapades</w:t>
            </w:r>
          </w:p>
        </w:tc>
      </w:tr>
      <w:tr w:rsidR="00D07AFA" w:rsidRPr="006A0CE2" w14:paraId="47F48CB3" w14:textId="77777777">
        <w:trPr>
          <w:jc w:val="center"/>
        </w:trPr>
        <w:tc>
          <w:tcPr>
            <w:tcW w:w="5270" w:type="dxa"/>
            <w:vAlign w:val="center"/>
          </w:tcPr>
          <w:p w14:paraId="0972C6C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LatestIndexRowCount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3413756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Antal rader i senaste indexreglering</w:t>
            </w:r>
          </w:p>
        </w:tc>
      </w:tr>
    </w:tbl>
    <w:p w14:paraId="0BC67A2F" w14:textId="77777777" w:rsidR="00D07AFA" w:rsidRPr="006A0CE2" w:rsidRDefault="00D07AFA">
      <w:pPr>
        <w:rPr>
          <w:lang w:val="sv-SE"/>
        </w:rPr>
      </w:pPr>
    </w:p>
    <w:p w14:paraId="584A17AB" w14:textId="77777777" w:rsidR="00D07AFA" w:rsidRDefault="00000000">
      <w:pPr>
        <w:pStyle w:val="Rubrik2"/>
      </w:pPr>
      <w:r>
        <w:lastRenderedPageBreak/>
        <w:t xml:space="preserve">Kund och </w:t>
      </w:r>
      <w:proofErr w:type="spellStart"/>
      <w:r>
        <w:t>anläggning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6616799D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2D7AD69C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5C87F031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1A7584B1" w14:textId="77777777">
        <w:trPr>
          <w:jc w:val="center"/>
        </w:trPr>
        <w:tc>
          <w:tcPr>
            <w:tcW w:w="5270" w:type="dxa"/>
            <w:vAlign w:val="center"/>
          </w:tcPr>
          <w:p w14:paraId="074478DF" w14:textId="77777777" w:rsidR="00D07AFA" w:rsidRDefault="00000000">
            <w:r>
              <w:rPr>
                <w:sz w:val="16"/>
              </w:rPr>
              <w:t>{Customer}</w:t>
            </w:r>
          </w:p>
        </w:tc>
        <w:tc>
          <w:tcPr>
            <w:tcW w:w="5270" w:type="dxa"/>
          </w:tcPr>
          <w:p w14:paraId="68DDA7A6" w14:textId="77777777" w:rsidR="00D07AFA" w:rsidRDefault="00000000">
            <w:r>
              <w:rPr>
                <w:sz w:val="16"/>
              </w:rPr>
              <w:t>Kund</w:t>
            </w:r>
          </w:p>
        </w:tc>
      </w:tr>
      <w:tr w:rsidR="00D07AFA" w14:paraId="177C02B1" w14:textId="77777777">
        <w:trPr>
          <w:jc w:val="center"/>
        </w:trPr>
        <w:tc>
          <w:tcPr>
            <w:tcW w:w="5270" w:type="dxa"/>
            <w:vAlign w:val="center"/>
          </w:tcPr>
          <w:p w14:paraId="297037AB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CustomerName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1146BE5" w14:textId="77777777" w:rsidR="00D07AFA" w:rsidRDefault="00000000">
            <w:proofErr w:type="spellStart"/>
            <w:r>
              <w:rPr>
                <w:sz w:val="16"/>
              </w:rPr>
              <w:t>Kundnamn</w:t>
            </w:r>
            <w:proofErr w:type="spellEnd"/>
          </w:p>
        </w:tc>
      </w:tr>
      <w:tr w:rsidR="00D07AFA" w14:paraId="14D0F9E3" w14:textId="77777777">
        <w:trPr>
          <w:jc w:val="center"/>
        </w:trPr>
        <w:tc>
          <w:tcPr>
            <w:tcW w:w="5270" w:type="dxa"/>
            <w:vAlign w:val="center"/>
          </w:tcPr>
          <w:p w14:paraId="0B7FF341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CustomerNo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6A3CBDF" w14:textId="77777777" w:rsidR="00D07AFA" w:rsidRDefault="00000000">
            <w:proofErr w:type="spellStart"/>
            <w:r>
              <w:rPr>
                <w:sz w:val="16"/>
              </w:rPr>
              <w:t>Kundnummer</w:t>
            </w:r>
            <w:proofErr w:type="spellEnd"/>
          </w:p>
        </w:tc>
      </w:tr>
      <w:tr w:rsidR="00D07AFA" w14:paraId="374CF3E4" w14:textId="77777777">
        <w:trPr>
          <w:jc w:val="center"/>
        </w:trPr>
        <w:tc>
          <w:tcPr>
            <w:tcW w:w="5270" w:type="dxa"/>
            <w:vAlign w:val="center"/>
          </w:tcPr>
          <w:p w14:paraId="300F451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CustomerOrgNo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4D98194" w14:textId="77777777" w:rsidR="00D07AFA" w:rsidRDefault="00000000">
            <w:proofErr w:type="spellStart"/>
            <w:r>
              <w:rPr>
                <w:sz w:val="16"/>
              </w:rPr>
              <w:t>Organisationsnummer</w:t>
            </w:r>
            <w:proofErr w:type="spellEnd"/>
          </w:p>
        </w:tc>
      </w:tr>
      <w:tr w:rsidR="00D07AFA" w14:paraId="4DD7B3FE" w14:textId="77777777">
        <w:trPr>
          <w:jc w:val="center"/>
        </w:trPr>
        <w:tc>
          <w:tcPr>
            <w:tcW w:w="5270" w:type="dxa"/>
            <w:vAlign w:val="center"/>
          </w:tcPr>
          <w:p w14:paraId="1E35459A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CustomerTags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CBBDB44" w14:textId="77777777" w:rsidR="00D07AFA" w:rsidRDefault="00000000">
            <w:proofErr w:type="spellStart"/>
            <w:r>
              <w:rPr>
                <w:sz w:val="16"/>
              </w:rPr>
              <w:t>Kundtaggar</w:t>
            </w:r>
            <w:proofErr w:type="spellEnd"/>
          </w:p>
        </w:tc>
      </w:tr>
      <w:tr w:rsidR="00D07AFA" w14:paraId="69236AE4" w14:textId="77777777">
        <w:trPr>
          <w:jc w:val="center"/>
        </w:trPr>
        <w:tc>
          <w:tcPr>
            <w:tcW w:w="5270" w:type="dxa"/>
            <w:vAlign w:val="center"/>
          </w:tcPr>
          <w:p w14:paraId="6720ED8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PhoneNo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544BD69" w14:textId="77777777" w:rsidR="00D07AFA" w:rsidRDefault="00000000">
            <w:proofErr w:type="spellStart"/>
            <w:r>
              <w:rPr>
                <w:sz w:val="16"/>
              </w:rPr>
              <w:t>Telefonnummer</w:t>
            </w:r>
            <w:proofErr w:type="spellEnd"/>
          </w:p>
        </w:tc>
      </w:tr>
      <w:tr w:rsidR="00D07AFA" w14:paraId="21BC573C" w14:textId="77777777">
        <w:trPr>
          <w:jc w:val="center"/>
        </w:trPr>
        <w:tc>
          <w:tcPr>
            <w:tcW w:w="5270" w:type="dxa"/>
            <w:vAlign w:val="center"/>
          </w:tcPr>
          <w:p w14:paraId="0EC88F8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InvoiceEmail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3F365088" w14:textId="77777777" w:rsidR="00D07AFA" w:rsidRDefault="00000000">
            <w:r>
              <w:rPr>
                <w:sz w:val="16"/>
              </w:rPr>
              <w:t>Faktura-e-post</w:t>
            </w:r>
          </w:p>
        </w:tc>
      </w:tr>
      <w:tr w:rsidR="00D07AFA" w14:paraId="22430C46" w14:textId="77777777">
        <w:trPr>
          <w:jc w:val="center"/>
        </w:trPr>
        <w:tc>
          <w:tcPr>
            <w:tcW w:w="5270" w:type="dxa"/>
            <w:vAlign w:val="center"/>
          </w:tcPr>
          <w:p w14:paraId="516B6CDE" w14:textId="77777777" w:rsidR="00D07AFA" w:rsidRDefault="00000000">
            <w:r>
              <w:rPr>
                <w:sz w:val="16"/>
              </w:rPr>
              <w:t>{Facility}</w:t>
            </w:r>
          </w:p>
        </w:tc>
        <w:tc>
          <w:tcPr>
            <w:tcW w:w="5270" w:type="dxa"/>
          </w:tcPr>
          <w:p w14:paraId="213C52D9" w14:textId="77777777" w:rsidR="00D07AFA" w:rsidRDefault="00000000">
            <w:proofErr w:type="spellStart"/>
            <w:r>
              <w:rPr>
                <w:sz w:val="16"/>
              </w:rPr>
              <w:t>Anläggning</w:t>
            </w:r>
            <w:proofErr w:type="spellEnd"/>
          </w:p>
        </w:tc>
      </w:tr>
      <w:tr w:rsidR="00D07AFA" w14:paraId="2D0CAA1D" w14:textId="77777777">
        <w:trPr>
          <w:jc w:val="center"/>
        </w:trPr>
        <w:tc>
          <w:tcPr>
            <w:tcW w:w="5270" w:type="dxa"/>
            <w:vAlign w:val="center"/>
          </w:tcPr>
          <w:p w14:paraId="013AB12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FacilityName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3ABB35C" w14:textId="77777777" w:rsidR="00D07AFA" w:rsidRDefault="00000000">
            <w:proofErr w:type="spellStart"/>
            <w:r>
              <w:rPr>
                <w:sz w:val="16"/>
              </w:rPr>
              <w:t>Anläggningsnamn</w:t>
            </w:r>
            <w:proofErr w:type="spellEnd"/>
          </w:p>
        </w:tc>
      </w:tr>
      <w:tr w:rsidR="00D07AFA" w14:paraId="77268FC6" w14:textId="77777777">
        <w:trPr>
          <w:jc w:val="center"/>
        </w:trPr>
        <w:tc>
          <w:tcPr>
            <w:tcW w:w="5270" w:type="dxa"/>
            <w:vAlign w:val="center"/>
          </w:tcPr>
          <w:p w14:paraId="59E6E9B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FacilityTags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0AA1AAEA" w14:textId="77777777" w:rsidR="00D07AFA" w:rsidRDefault="00000000">
            <w:proofErr w:type="spellStart"/>
            <w:r>
              <w:rPr>
                <w:sz w:val="16"/>
              </w:rPr>
              <w:t>Anläggningstaggar</w:t>
            </w:r>
            <w:proofErr w:type="spellEnd"/>
          </w:p>
        </w:tc>
      </w:tr>
    </w:tbl>
    <w:p w14:paraId="1D6684AF" w14:textId="77777777" w:rsidR="00D07AFA" w:rsidRDefault="00D07AFA"/>
    <w:p w14:paraId="00FCFAD4" w14:textId="77777777" w:rsidR="00D07AFA" w:rsidRDefault="00000000">
      <w:pPr>
        <w:pStyle w:val="Rubrik2"/>
      </w:pPr>
      <w:proofErr w:type="spellStart"/>
      <w:r>
        <w:t>Relaterade</w:t>
      </w:r>
      <w:proofErr w:type="spellEnd"/>
      <w:r>
        <w:t xml:space="preserve"> </w:t>
      </w:r>
      <w:proofErr w:type="spellStart"/>
      <w:r>
        <w:t>objekt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73329A1A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042F54E9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26D92379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246735CA" w14:textId="77777777">
        <w:trPr>
          <w:jc w:val="center"/>
        </w:trPr>
        <w:tc>
          <w:tcPr>
            <w:tcW w:w="5270" w:type="dxa"/>
            <w:vAlign w:val="center"/>
          </w:tcPr>
          <w:p w14:paraId="774EBA63" w14:textId="77777777" w:rsidR="00D07AFA" w:rsidRDefault="00000000">
            <w:r>
              <w:rPr>
                <w:sz w:val="16"/>
              </w:rPr>
              <w:t>{Project}</w:t>
            </w:r>
          </w:p>
        </w:tc>
        <w:tc>
          <w:tcPr>
            <w:tcW w:w="5270" w:type="dxa"/>
          </w:tcPr>
          <w:p w14:paraId="22514F98" w14:textId="77777777" w:rsidR="00D07AFA" w:rsidRDefault="00000000">
            <w:r>
              <w:rPr>
                <w:sz w:val="16"/>
              </w:rPr>
              <w:t>Projekt</w:t>
            </w:r>
          </w:p>
        </w:tc>
      </w:tr>
      <w:tr w:rsidR="00D07AFA" w14:paraId="0DCC05FB" w14:textId="77777777">
        <w:trPr>
          <w:jc w:val="center"/>
        </w:trPr>
        <w:tc>
          <w:tcPr>
            <w:tcW w:w="5270" w:type="dxa"/>
            <w:vAlign w:val="center"/>
          </w:tcPr>
          <w:p w14:paraId="2687495F" w14:textId="42AE89EF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Project</w:t>
            </w:r>
            <w:r w:rsidR="006A0CE2">
              <w:rPr>
                <w:sz w:val="16"/>
              </w:rPr>
              <w:t>SerialNo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F1683D3" w14:textId="617C2795" w:rsidR="00D07AFA" w:rsidRDefault="00000000">
            <w:proofErr w:type="spellStart"/>
            <w:r>
              <w:rPr>
                <w:sz w:val="16"/>
              </w:rPr>
              <w:t>Projekt</w:t>
            </w:r>
            <w:r w:rsidR="006A0CE2">
              <w:rPr>
                <w:sz w:val="16"/>
              </w:rPr>
              <w:t>num</w:t>
            </w:r>
            <w:r w:rsidR="002F0D44">
              <w:rPr>
                <w:sz w:val="16"/>
              </w:rPr>
              <w:t>mer</w:t>
            </w:r>
            <w:proofErr w:type="spellEnd"/>
          </w:p>
        </w:tc>
      </w:tr>
      <w:tr w:rsidR="00D07AFA" w:rsidRPr="006A0CE2" w14:paraId="11422F50" w14:textId="77777777">
        <w:trPr>
          <w:jc w:val="center"/>
        </w:trPr>
        <w:tc>
          <w:tcPr>
            <w:tcW w:w="5270" w:type="dxa"/>
            <w:vAlign w:val="center"/>
          </w:tcPr>
          <w:p w14:paraId="670E16DE" w14:textId="77777777" w:rsidR="00D07AFA" w:rsidRDefault="00000000">
            <w:r>
              <w:rPr>
                <w:sz w:val="16"/>
              </w:rPr>
              <w:t>{Offer}</w:t>
            </w:r>
          </w:p>
        </w:tc>
        <w:tc>
          <w:tcPr>
            <w:tcW w:w="5270" w:type="dxa"/>
          </w:tcPr>
          <w:p w14:paraId="229034B1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Offert som avtalet skapats från</w:t>
            </w:r>
          </w:p>
        </w:tc>
      </w:tr>
      <w:tr w:rsidR="00D07AFA" w14:paraId="368197EF" w14:textId="77777777">
        <w:trPr>
          <w:jc w:val="center"/>
        </w:trPr>
        <w:tc>
          <w:tcPr>
            <w:tcW w:w="5270" w:type="dxa"/>
            <w:vAlign w:val="center"/>
          </w:tcPr>
          <w:p w14:paraId="331DCEB4" w14:textId="1EBEA0AC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Offer</w:t>
            </w:r>
            <w:r w:rsidR="004233CD">
              <w:rPr>
                <w:sz w:val="16"/>
              </w:rPr>
              <w:t>SerialNo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98FA38A" w14:textId="6D2C89DF" w:rsidR="00D07AFA" w:rsidRDefault="00000000">
            <w:proofErr w:type="spellStart"/>
            <w:r>
              <w:rPr>
                <w:sz w:val="16"/>
              </w:rPr>
              <w:t>Offert</w:t>
            </w:r>
            <w:r w:rsidR="004233CD">
              <w:rPr>
                <w:sz w:val="16"/>
              </w:rPr>
              <w:t>nummer</w:t>
            </w:r>
            <w:proofErr w:type="spellEnd"/>
          </w:p>
        </w:tc>
      </w:tr>
      <w:tr w:rsidR="00D07AFA" w:rsidRPr="006A0CE2" w14:paraId="20D444D3" w14:textId="77777777">
        <w:trPr>
          <w:jc w:val="center"/>
        </w:trPr>
        <w:tc>
          <w:tcPr>
            <w:tcW w:w="5270" w:type="dxa"/>
            <w:vAlign w:val="center"/>
          </w:tcPr>
          <w:p w14:paraId="24AE8B8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FromBookingID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72AD257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Boknings-ID om avtalet skapats från bokning</w:t>
            </w:r>
          </w:p>
        </w:tc>
      </w:tr>
      <w:tr w:rsidR="00D07AFA" w14:paraId="0FCAEE18" w14:textId="77777777">
        <w:trPr>
          <w:jc w:val="center"/>
        </w:trPr>
        <w:tc>
          <w:tcPr>
            <w:tcW w:w="5270" w:type="dxa"/>
            <w:vAlign w:val="center"/>
          </w:tcPr>
          <w:p w14:paraId="0A6117B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ServiceObjectID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9D87345" w14:textId="77777777" w:rsidR="00D07AFA" w:rsidRDefault="00000000">
            <w:proofErr w:type="spellStart"/>
            <w:r>
              <w:rPr>
                <w:sz w:val="16"/>
              </w:rPr>
              <w:t>Serviceobjekt</w:t>
            </w:r>
            <w:proofErr w:type="spellEnd"/>
            <w:r>
              <w:rPr>
                <w:sz w:val="16"/>
              </w:rPr>
              <w:t>-ID</w:t>
            </w:r>
          </w:p>
        </w:tc>
      </w:tr>
      <w:tr w:rsidR="00D07AFA" w14:paraId="3AFC48B8" w14:textId="77777777">
        <w:trPr>
          <w:jc w:val="center"/>
        </w:trPr>
        <w:tc>
          <w:tcPr>
            <w:tcW w:w="5270" w:type="dxa"/>
            <w:vAlign w:val="center"/>
          </w:tcPr>
          <w:p w14:paraId="771CC1E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ServiceObjects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5474A5B" w14:textId="77777777" w:rsidR="00D07AFA" w:rsidRDefault="00000000">
            <w:r>
              <w:rPr>
                <w:sz w:val="16"/>
              </w:rPr>
              <w:t xml:space="preserve">Lista </w:t>
            </w:r>
            <w:proofErr w:type="spellStart"/>
            <w:r>
              <w:rPr>
                <w:sz w:val="16"/>
              </w:rPr>
              <w:t>över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serviceobjekt</w:t>
            </w:r>
            <w:proofErr w:type="spellEnd"/>
          </w:p>
        </w:tc>
      </w:tr>
      <w:tr w:rsidR="00D07AFA" w:rsidRPr="006A0CE2" w14:paraId="56940A26" w14:textId="77777777">
        <w:trPr>
          <w:jc w:val="center"/>
        </w:trPr>
        <w:tc>
          <w:tcPr>
            <w:tcW w:w="5270" w:type="dxa"/>
            <w:vAlign w:val="center"/>
          </w:tcPr>
          <w:p w14:paraId="7B7E9581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CustomFieldsString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23A6DD3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Synliga egna fält i kort textform</w:t>
            </w:r>
          </w:p>
        </w:tc>
      </w:tr>
    </w:tbl>
    <w:p w14:paraId="08562D1F" w14:textId="77777777" w:rsidR="00D07AFA" w:rsidRPr="006A0CE2" w:rsidRDefault="00D07AFA">
      <w:pPr>
        <w:rPr>
          <w:lang w:val="sv-SE"/>
        </w:rPr>
      </w:pPr>
    </w:p>
    <w:p w14:paraId="6D0DC584" w14:textId="77777777" w:rsidR="00D07AFA" w:rsidRDefault="00000000">
      <w:pPr>
        <w:pStyle w:val="Rubrik2"/>
      </w:pPr>
      <w:proofErr w:type="spellStart"/>
      <w:r>
        <w:t>Adresser</w:t>
      </w:r>
      <w:proofErr w:type="spellEnd"/>
      <w:r>
        <w:t xml:space="preserve"> och </w:t>
      </w:r>
      <w:proofErr w:type="spellStart"/>
      <w:r>
        <w:t>kontakt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6BCCD190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445F4F31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176DD68E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606EAB16" w14:textId="77777777">
        <w:trPr>
          <w:jc w:val="center"/>
        </w:trPr>
        <w:tc>
          <w:tcPr>
            <w:tcW w:w="5270" w:type="dxa"/>
            <w:vAlign w:val="center"/>
          </w:tcPr>
          <w:p w14:paraId="2B906232" w14:textId="77777777" w:rsidR="00D07AFA" w:rsidRDefault="00000000">
            <w:r>
              <w:rPr>
                <w:sz w:val="16"/>
              </w:rPr>
              <w:t>{Address1}</w:t>
            </w:r>
          </w:p>
        </w:tc>
        <w:tc>
          <w:tcPr>
            <w:tcW w:w="5270" w:type="dxa"/>
          </w:tcPr>
          <w:p w14:paraId="5D13ECC2" w14:textId="77777777" w:rsidR="00D07AFA" w:rsidRDefault="00000000">
            <w:proofErr w:type="spellStart"/>
            <w:r>
              <w:rPr>
                <w:sz w:val="16"/>
              </w:rPr>
              <w:t>Adressrad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D07AFA" w14:paraId="2CA064B0" w14:textId="77777777">
        <w:trPr>
          <w:jc w:val="center"/>
        </w:trPr>
        <w:tc>
          <w:tcPr>
            <w:tcW w:w="5270" w:type="dxa"/>
            <w:vAlign w:val="center"/>
          </w:tcPr>
          <w:p w14:paraId="10A65851" w14:textId="77777777" w:rsidR="00D07AFA" w:rsidRDefault="00000000">
            <w:r>
              <w:rPr>
                <w:sz w:val="16"/>
              </w:rPr>
              <w:t>{Address2}</w:t>
            </w:r>
          </w:p>
        </w:tc>
        <w:tc>
          <w:tcPr>
            <w:tcW w:w="5270" w:type="dxa"/>
          </w:tcPr>
          <w:p w14:paraId="5896CF6D" w14:textId="77777777" w:rsidR="00D07AFA" w:rsidRDefault="00000000">
            <w:proofErr w:type="spellStart"/>
            <w:r>
              <w:rPr>
                <w:sz w:val="16"/>
              </w:rPr>
              <w:t>Adressrad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07AFA" w14:paraId="47780DDF" w14:textId="77777777">
        <w:trPr>
          <w:jc w:val="center"/>
        </w:trPr>
        <w:tc>
          <w:tcPr>
            <w:tcW w:w="5270" w:type="dxa"/>
            <w:vAlign w:val="center"/>
          </w:tcPr>
          <w:p w14:paraId="2043707B" w14:textId="77777777" w:rsidR="00D07AFA" w:rsidRDefault="00000000">
            <w:r>
              <w:rPr>
                <w:sz w:val="16"/>
              </w:rPr>
              <w:t>{Zip}</w:t>
            </w:r>
          </w:p>
        </w:tc>
        <w:tc>
          <w:tcPr>
            <w:tcW w:w="5270" w:type="dxa"/>
          </w:tcPr>
          <w:p w14:paraId="563EEF88" w14:textId="77777777" w:rsidR="00D07AFA" w:rsidRDefault="00000000">
            <w:proofErr w:type="spellStart"/>
            <w:r>
              <w:rPr>
                <w:sz w:val="16"/>
              </w:rPr>
              <w:t>Postnummer</w:t>
            </w:r>
            <w:proofErr w:type="spellEnd"/>
          </w:p>
        </w:tc>
      </w:tr>
      <w:tr w:rsidR="00D07AFA" w14:paraId="281629D2" w14:textId="77777777">
        <w:trPr>
          <w:jc w:val="center"/>
        </w:trPr>
        <w:tc>
          <w:tcPr>
            <w:tcW w:w="5270" w:type="dxa"/>
            <w:vAlign w:val="center"/>
          </w:tcPr>
          <w:p w14:paraId="63B8F934" w14:textId="77777777" w:rsidR="00D07AFA" w:rsidRDefault="00000000">
            <w:r>
              <w:rPr>
                <w:sz w:val="16"/>
              </w:rPr>
              <w:t>{City}</w:t>
            </w:r>
          </w:p>
        </w:tc>
        <w:tc>
          <w:tcPr>
            <w:tcW w:w="5270" w:type="dxa"/>
          </w:tcPr>
          <w:p w14:paraId="4A3D2DE3" w14:textId="77777777" w:rsidR="00D07AFA" w:rsidRDefault="00000000">
            <w:proofErr w:type="spellStart"/>
            <w:r>
              <w:rPr>
                <w:sz w:val="16"/>
              </w:rPr>
              <w:t>Stad</w:t>
            </w:r>
            <w:proofErr w:type="spellEnd"/>
          </w:p>
        </w:tc>
      </w:tr>
      <w:tr w:rsidR="00D07AFA" w14:paraId="6572DBB3" w14:textId="77777777">
        <w:trPr>
          <w:jc w:val="center"/>
        </w:trPr>
        <w:tc>
          <w:tcPr>
            <w:tcW w:w="5270" w:type="dxa"/>
            <w:vAlign w:val="center"/>
          </w:tcPr>
          <w:p w14:paraId="754F1449" w14:textId="77777777" w:rsidR="00D07AFA" w:rsidRDefault="00000000">
            <w:r>
              <w:rPr>
                <w:sz w:val="16"/>
              </w:rPr>
              <w:t>{Country}</w:t>
            </w:r>
          </w:p>
        </w:tc>
        <w:tc>
          <w:tcPr>
            <w:tcW w:w="5270" w:type="dxa"/>
          </w:tcPr>
          <w:p w14:paraId="75CA1ACB" w14:textId="77777777" w:rsidR="00D07AFA" w:rsidRDefault="00000000">
            <w:r>
              <w:rPr>
                <w:sz w:val="16"/>
              </w:rPr>
              <w:t>Land</w:t>
            </w:r>
          </w:p>
        </w:tc>
      </w:tr>
      <w:tr w:rsidR="00D07AFA" w14:paraId="760ABF8D" w14:textId="77777777">
        <w:trPr>
          <w:jc w:val="center"/>
        </w:trPr>
        <w:tc>
          <w:tcPr>
            <w:tcW w:w="5270" w:type="dxa"/>
            <w:vAlign w:val="center"/>
          </w:tcPr>
          <w:p w14:paraId="66BB7138" w14:textId="77777777" w:rsidR="00D07AFA" w:rsidRDefault="00000000">
            <w:r>
              <w:rPr>
                <w:sz w:val="16"/>
              </w:rPr>
              <w:t>{CustomerAddress1}</w:t>
            </w:r>
          </w:p>
        </w:tc>
        <w:tc>
          <w:tcPr>
            <w:tcW w:w="5270" w:type="dxa"/>
          </w:tcPr>
          <w:p w14:paraId="3FF35B84" w14:textId="77777777" w:rsidR="00D07AFA" w:rsidRDefault="00000000">
            <w:proofErr w:type="spellStart"/>
            <w:r>
              <w:rPr>
                <w:sz w:val="16"/>
              </w:rPr>
              <w:t>Kundens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fakturaadress</w:t>
            </w:r>
            <w:proofErr w:type="spellEnd"/>
            <w:r>
              <w:rPr>
                <w:sz w:val="16"/>
              </w:rPr>
              <w:t xml:space="preserve"> rad 1</w:t>
            </w:r>
          </w:p>
        </w:tc>
      </w:tr>
      <w:tr w:rsidR="00D07AFA" w14:paraId="438EDF61" w14:textId="77777777">
        <w:trPr>
          <w:jc w:val="center"/>
        </w:trPr>
        <w:tc>
          <w:tcPr>
            <w:tcW w:w="5270" w:type="dxa"/>
            <w:vAlign w:val="center"/>
          </w:tcPr>
          <w:p w14:paraId="156373F2" w14:textId="77777777" w:rsidR="00D07AFA" w:rsidRDefault="00000000">
            <w:r>
              <w:rPr>
                <w:sz w:val="16"/>
              </w:rPr>
              <w:t>{FacilityAddress1}</w:t>
            </w:r>
          </w:p>
        </w:tc>
        <w:tc>
          <w:tcPr>
            <w:tcW w:w="5270" w:type="dxa"/>
          </w:tcPr>
          <w:p w14:paraId="2363B7CC" w14:textId="77777777" w:rsidR="00D07AFA" w:rsidRDefault="00000000">
            <w:proofErr w:type="spellStart"/>
            <w:r>
              <w:rPr>
                <w:sz w:val="16"/>
              </w:rPr>
              <w:t>Anläggningsadress</w:t>
            </w:r>
            <w:proofErr w:type="spellEnd"/>
            <w:r>
              <w:rPr>
                <w:sz w:val="16"/>
              </w:rPr>
              <w:t xml:space="preserve"> rad 1</w:t>
            </w:r>
          </w:p>
        </w:tc>
      </w:tr>
      <w:tr w:rsidR="00D07AFA" w14:paraId="3D92F1DE" w14:textId="77777777">
        <w:trPr>
          <w:jc w:val="center"/>
        </w:trPr>
        <w:tc>
          <w:tcPr>
            <w:tcW w:w="5270" w:type="dxa"/>
            <w:vAlign w:val="center"/>
          </w:tcPr>
          <w:p w14:paraId="5B1C770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ContactName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6E0E81B5" w14:textId="77777777" w:rsidR="00D07AFA" w:rsidRDefault="00000000">
            <w:proofErr w:type="spellStart"/>
            <w:r>
              <w:rPr>
                <w:sz w:val="16"/>
              </w:rPr>
              <w:t>Kontaktpersonens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namn</w:t>
            </w:r>
            <w:proofErr w:type="spellEnd"/>
          </w:p>
        </w:tc>
      </w:tr>
      <w:tr w:rsidR="00D07AFA" w14:paraId="5FC2A044" w14:textId="77777777">
        <w:trPr>
          <w:jc w:val="center"/>
        </w:trPr>
        <w:tc>
          <w:tcPr>
            <w:tcW w:w="5270" w:type="dxa"/>
            <w:vAlign w:val="center"/>
          </w:tcPr>
          <w:p w14:paraId="4955A7E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ContactPhone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616B249" w14:textId="77777777" w:rsidR="00D07AFA" w:rsidRDefault="00000000">
            <w:proofErr w:type="spellStart"/>
            <w:r>
              <w:rPr>
                <w:sz w:val="16"/>
              </w:rPr>
              <w:t>Kontaktpersonens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</w:p>
        </w:tc>
      </w:tr>
      <w:tr w:rsidR="00D07AFA" w14:paraId="52AB621C" w14:textId="77777777">
        <w:trPr>
          <w:jc w:val="center"/>
        </w:trPr>
        <w:tc>
          <w:tcPr>
            <w:tcW w:w="5270" w:type="dxa"/>
            <w:vAlign w:val="center"/>
          </w:tcPr>
          <w:p w14:paraId="488B336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ContactEmail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1F3F18E9" w14:textId="77777777" w:rsidR="00D07AFA" w:rsidRDefault="00000000">
            <w:proofErr w:type="spellStart"/>
            <w:r>
              <w:rPr>
                <w:sz w:val="16"/>
              </w:rPr>
              <w:t>Kontaktpersonens</w:t>
            </w:r>
            <w:proofErr w:type="spellEnd"/>
            <w:r>
              <w:rPr>
                <w:sz w:val="16"/>
              </w:rPr>
              <w:t xml:space="preserve"> e-post</w:t>
            </w:r>
          </w:p>
        </w:tc>
      </w:tr>
    </w:tbl>
    <w:p w14:paraId="13DFA03F" w14:textId="77777777" w:rsidR="00D07AFA" w:rsidRDefault="00D07AFA"/>
    <w:p w14:paraId="05133CB9" w14:textId="77777777" w:rsidR="00D07AFA" w:rsidRDefault="00000000">
      <w:pPr>
        <w:pStyle w:val="Rubrik2"/>
      </w:pPr>
      <w:proofErr w:type="spellStart"/>
      <w:r>
        <w:t>Totalsummor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613544BC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4E0D42A6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6DC2B20B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44D9895B" w14:textId="77777777">
        <w:trPr>
          <w:jc w:val="center"/>
        </w:trPr>
        <w:tc>
          <w:tcPr>
            <w:tcW w:w="5270" w:type="dxa"/>
            <w:vAlign w:val="center"/>
          </w:tcPr>
          <w:p w14:paraId="539ABA2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OrderTotalPrice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1E3A262" w14:textId="77777777" w:rsidR="00D07AFA" w:rsidRDefault="00000000">
            <w:proofErr w:type="spellStart"/>
            <w:r>
              <w:rPr>
                <w:sz w:val="16"/>
              </w:rPr>
              <w:t>Totalt</w:t>
            </w:r>
            <w:proofErr w:type="spellEnd"/>
            <w:r>
              <w:rPr>
                <w:sz w:val="16"/>
              </w:rPr>
              <w:t xml:space="preserve"> pris </w:t>
            </w:r>
            <w:proofErr w:type="spellStart"/>
            <w:r>
              <w:rPr>
                <w:sz w:val="16"/>
              </w:rPr>
              <w:t>exkl</w:t>
            </w:r>
            <w:proofErr w:type="spellEnd"/>
            <w:r>
              <w:rPr>
                <w:sz w:val="16"/>
              </w:rPr>
              <w:t>. moms</w:t>
            </w:r>
          </w:p>
        </w:tc>
      </w:tr>
      <w:tr w:rsidR="00D07AFA" w14:paraId="395C654C" w14:textId="77777777">
        <w:trPr>
          <w:jc w:val="center"/>
        </w:trPr>
        <w:tc>
          <w:tcPr>
            <w:tcW w:w="5270" w:type="dxa"/>
            <w:vAlign w:val="center"/>
          </w:tcPr>
          <w:p w14:paraId="6877365B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OrderTotalVAT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406D3A25" w14:textId="77777777" w:rsidR="00D07AFA" w:rsidRDefault="00000000">
            <w:r>
              <w:rPr>
                <w:sz w:val="16"/>
              </w:rPr>
              <w:t>Total moms</w:t>
            </w:r>
          </w:p>
        </w:tc>
      </w:tr>
      <w:tr w:rsidR="00D07AFA" w14:paraId="4AF89F58" w14:textId="77777777">
        <w:trPr>
          <w:jc w:val="center"/>
        </w:trPr>
        <w:tc>
          <w:tcPr>
            <w:tcW w:w="5270" w:type="dxa"/>
            <w:vAlign w:val="center"/>
          </w:tcPr>
          <w:p w14:paraId="28A6F5DE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OrderTotalPriceIncVAT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283316A6" w14:textId="77777777" w:rsidR="00D07AFA" w:rsidRDefault="00000000">
            <w:proofErr w:type="spellStart"/>
            <w:r>
              <w:rPr>
                <w:sz w:val="16"/>
              </w:rPr>
              <w:t>Totalt</w:t>
            </w:r>
            <w:proofErr w:type="spellEnd"/>
            <w:r>
              <w:rPr>
                <w:sz w:val="16"/>
              </w:rPr>
              <w:t xml:space="preserve"> pris </w:t>
            </w:r>
            <w:proofErr w:type="spellStart"/>
            <w:r>
              <w:rPr>
                <w:sz w:val="16"/>
              </w:rPr>
              <w:t>inkl</w:t>
            </w:r>
            <w:proofErr w:type="spellEnd"/>
            <w:r>
              <w:rPr>
                <w:sz w:val="16"/>
              </w:rPr>
              <w:t>. moms</w:t>
            </w:r>
          </w:p>
        </w:tc>
      </w:tr>
    </w:tbl>
    <w:p w14:paraId="3F05BFEC" w14:textId="77777777" w:rsidR="00D07AFA" w:rsidRDefault="00D07AFA"/>
    <w:p w14:paraId="5AA0891D" w14:textId="77777777" w:rsidR="00D07AFA" w:rsidRDefault="00000000">
      <w:r>
        <w:br w:type="page"/>
      </w:r>
    </w:p>
    <w:p w14:paraId="5BB90935" w14:textId="77777777" w:rsidR="00D07AFA" w:rsidRDefault="00000000">
      <w:pPr>
        <w:pStyle w:val="Rubrik1"/>
      </w:pPr>
      <w:r>
        <w:lastRenderedPageBreak/>
        <w:t xml:space="preserve">Artikelrader - </w:t>
      </w:r>
      <w:proofErr w:type="spellStart"/>
      <w:r>
        <w:t>testtabeller</w:t>
      </w:r>
      <w:proofErr w:type="spellEnd"/>
    </w:p>
    <w:p w14:paraId="64A310C4" w14:textId="77777777" w:rsidR="00D07AFA" w:rsidRDefault="00000000">
      <w:pPr>
        <w:pStyle w:val="Rubrik2"/>
      </w:pPr>
      <w:proofErr w:type="spellStart"/>
      <w:r>
        <w:t>Fakturerade</w:t>
      </w:r>
      <w:proofErr w:type="spellEnd"/>
      <w:r>
        <w:t xml:space="preserve"> </w:t>
      </w:r>
      <w:proofErr w:type="spellStart"/>
      <w:r>
        <w:t>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77"/>
        <w:gridCol w:w="1164"/>
        <w:gridCol w:w="1130"/>
        <w:gridCol w:w="1094"/>
        <w:gridCol w:w="1105"/>
        <w:gridCol w:w="1154"/>
        <w:gridCol w:w="1097"/>
        <w:gridCol w:w="1133"/>
        <w:gridCol w:w="1302"/>
      </w:tblGrid>
      <w:tr w:rsidR="00D07AFA" w14:paraId="097D84FB" w14:textId="77777777">
        <w:tc>
          <w:tcPr>
            <w:tcW w:w="1171" w:type="dxa"/>
            <w:shd w:val="clear" w:color="auto" w:fill="E2F0D9"/>
          </w:tcPr>
          <w:p w14:paraId="5EC7193A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InvoicedArticles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171FA0BD" w14:textId="77777777" w:rsidR="00D07AFA" w:rsidRDefault="00D07AFA"/>
        </w:tc>
        <w:tc>
          <w:tcPr>
            <w:tcW w:w="1171" w:type="dxa"/>
            <w:shd w:val="clear" w:color="auto" w:fill="E2F0D9"/>
          </w:tcPr>
          <w:p w14:paraId="33661DE5" w14:textId="77777777" w:rsidR="00D07AFA" w:rsidRDefault="00D07AFA"/>
        </w:tc>
        <w:tc>
          <w:tcPr>
            <w:tcW w:w="1171" w:type="dxa"/>
            <w:shd w:val="clear" w:color="auto" w:fill="E2F0D9"/>
          </w:tcPr>
          <w:p w14:paraId="6F95AC9C" w14:textId="77777777" w:rsidR="00D07AFA" w:rsidRDefault="00D07AFA"/>
        </w:tc>
        <w:tc>
          <w:tcPr>
            <w:tcW w:w="1171" w:type="dxa"/>
            <w:shd w:val="clear" w:color="auto" w:fill="E2F0D9"/>
          </w:tcPr>
          <w:p w14:paraId="5C0BD561" w14:textId="77777777" w:rsidR="00D07AFA" w:rsidRDefault="00D07AFA"/>
        </w:tc>
        <w:tc>
          <w:tcPr>
            <w:tcW w:w="1171" w:type="dxa"/>
            <w:shd w:val="clear" w:color="auto" w:fill="E2F0D9"/>
          </w:tcPr>
          <w:p w14:paraId="4D05DC0E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4D7DB8D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80EA198" w14:textId="77777777" w:rsidR="00D07AFA" w:rsidRDefault="00D07AFA"/>
        </w:tc>
        <w:tc>
          <w:tcPr>
            <w:tcW w:w="1171" w:type="dxa"/>
            <w:shd w:val="clear" w:color="auto" w:fill="E2F0D9"/>
          </w:tcPr>
          <w:p w14:paraId="0459F0F4" w14:textId="77777777" w:rsidR="00D07AFA" w:rsidRDefault="00D07AFA"/>
        </w:tc>
      </w:tr>
      <w:tr w:rsidR="00D07AFA" w14:paraId="2320A9D2" w14:textId="77777777">
        <w:tc>
          <w:tcPr>
            <w:tcW w:w="1171" w:type="dxa"/>
          </w:tcPr>
          <w:p w14:paraId="2F633779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0C53EFD5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0B246DD0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0F957738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740B4AB9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703EA1E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2DD6F1B7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2A03D39F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6FDA41F1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371FAD17" w14:textId="77777777" w:rsidR="00D07AFA" w:rsidRDefault="00D07AFA"/>
    <w:p w14:paraId="55400FFD" w14:textId="77777777" w:rsidR="00D07AFA" w:rsidRDefault="00000000">
      <w:pPr>
        <w:pStyle w:val="Rubrik2"/>
      </w:pPr>
      <w:proofErr w:type="spellStart"/>
      <w:r>
        <w:t>Ingående</w:t>
      </w:r>
      <w:proofErr w:type="spellEnd"/>
      <w:r>
        <w:t xml:space="preserve"> </w:t>
      </w:r>
      <w:proofErr w:type="spellStart"/>
      <w:r>
        <w:t>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86"/>
        <w:gridCol w:w="1164"/>
        <w:gridCol w:w="1129"/>
        <w:gridCol w:w="1092"/>
        <w:gridCol w:w="1103"/>
        <w:gridCol w:w="1153"/>
        <w:gridCol w:w="1095"/>
        <w:gridCol w:w="1132"/>
        <w:gridCol w:w="1302"/>
      </w:tblGrid>
      <w:tr w:rsidR="00D07AFA" w14:paraId="78A8A0AA" w14:textId="77777777">
        <w:tc>
          <w:tcPr>
            <w:tcW w:w="1171" w:type="dxa"/>
            <w:shd w:val="clear" w:color="auto" w:fill="E2F0D9"/>
          </w:tcPr>
          <w:p w14:paraId="15B24570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IncludedArticles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731E9C12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8565C31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41BB52B" w14:textId="77777777" w:rsidR="00D07AFA" w:rsidRDefault="00D07AFA"/>
        </w:tc>
        <w:tc>
          <w:tcPr>
            <w:tcW w:w="1171" w:type="dxa"/>
            <w:shd w:val="clear" w:color="auto" w:fill="E2F0D9"/>
          </w:tcPr>
          <w:p w14:paraId="560205B7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6A2282E" w14:textId="77777777" w:rsidR="00D07AFA" w:rsidRDefault="00D07AFA"/>
        </w:tc>
        <w:tc>
          <w:tcPr>
            <w:tcW w:w="1171" w:type="dxa"/>
            <w:shd w:val="clear" w:color="auto" w:fill="E2F0D9"/>
          </w:tcPr>
          <w:p w14:paraId="35EC395D" w14:textId="77777777" w:rsidR="00D07AFA" w:rsidRDefault="00D07AFA"/>
        </w:tc>
        <w:tc>
          <w:tcPr>
            <w:tcW w:w="1171" w:type="dxa"/>
            <w:shd w:val="clear" w:color="auto" w:fill="E2F0D9"/>
          </w:tcPr>
          <w:p w14:paraId="426177A8" w14:textId="77777777" w:rsidR="00D07AFA" w:rsidRDefault="00D07AFA"/>
        </w:tc>
        <w:tc>
          <w:tcPr>
            <w:tcW w:w="1171" w:type="dxa"/>
            <w:shd w:val="clear" w:color="auto" w:fill="E2F0D9"/>
          </w:tcPr>
          <w:p w14:paraId="30383DD3" w14:textId="77777777" w:rsidR="00D07AFA" w:rsidRDefault="00D07AFA"/>
        </w:tc>
      </w:tr>
      <w:tr w:rsidR="00D07AFA" w14:paraId="141FE12C" w14:textId="77777777">
        <w:tc>
          <w:tcPr>
            <w:tcW w:w="1171" w:type="dxa"/>
          </w:tcPr>
          <w:p w14:paraId="782891D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4770D215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4E3840C7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5F19E144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7EE3D8C6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0600136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4BF5FADD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36A5C7F4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10F4A30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260E1859" w14:textId="77777777" w:rsidR="00D07AFA" w:rsidRDefault="00D07AFA"/>
    <w:p w14:paraId="05C8CD20" w14:textId="77777777" w:rsidR="00D07AFA" w:rsidRDefault="00000000">
      <w:pPr>
        <w:pStyle w:val="Rubrik2"/>
      </w:pPr>
      <w:proofErr w:type="spellStart"/>
      <w:r>
        <w:t>Rabattartiklar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12"/>
        <w:gridCol w:w="1164"/>
        <w:gridCol w:w="1126"/>
        <w:gridCol w:w="1085"/>
        <w:gridCol w:w="1097"/>
        <w:gridCol w:w="1152"/>
        <w:gridCol w:w="1089"/>
        <w:gridCol w:w="1129"/>
        <w:gridCol w:w="1302"/>
      </w:tblGrid>
      <w:tr w:rsidR="00D07AFA" w14:paraId="7723C5AA" w14:textId="77777777">
        <w:tc>
          <w:tcPr>
            <w:tcW w:w="1171" w:type="dxa"/>
            <w:shd w:val="clear" w:color="auto" w:fill="E2F0D9"/>
          </w:tcPr>
          <w:p w14:paraId="03720059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DiscountArticles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478400E4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E230B43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173DA6A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48EDC84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7AE7CC9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BF5F3C7" w14:textId="77777777" w:rsidR="00D07AFA" w:rsidRDefault="00D07AFA"/>
        </w:tc>
        <w:tc>
          <w:tcPr>
            <w:tcW w:w="1171" w:type="dxa"/>
            <w:shd w:val="clear" w:color="auto" w:fill="E2F0D9"/>
          </w:tcPr>
          <w:p w14:paraId="4595DB14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1027A8A" w14:textId="77777777" w:rsidR="00D07AFA" w:rsidRDefault="00D07AFA"/>
        </w:tc>
      </w:tr>
      <w:tr w:rsidR="00D07AFA" w14:paraId="38FB0075" w14:textId="77777777">
        <w:tc>
          <w:tcPr>
            <w:tcW w:w="1171" w:type="dxa"/>
          </w:tcPr>
          <w:p w14:paraId="3262FA2D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1A246E16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029FFE63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4EEEDEE0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3CE91916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5574261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63E592DF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79406B65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37650198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104D52FC" w14:textId="77777777" w:rsidR="00D07AFA" w:rsidRDefault="00D07AFA"/>
    <w:p w14:paraId="01755628" w14:textId="77777777" w:rsidR="00D07AFA" w:rsidRDefault="00000000">
      <w:pPr>
        <w:pStyle w:val="Rubrik2"/>
      </w:pPr>
      <w:proofErr w:type="spellStart"/>
      <w:r>
        <w:t>Serviceartiklar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97"/>
        <w:gridCol w:w="1166"/>
        <w:gridCol w:w="1141"/>
        <w:gridCol w:w="1113"/>
        <w:gridCol w:w="1121"/>
        <w:gridCol w:w="1158"/>
        <w:gridCol w:w="1116"/>
        <w:gridCol w:w="1142"/>
        <w:gridCol w:w="1302"/>
      </w:tblGrid>
      <w:tr w:rsidR="00D07AFA" w14:paraId="5A3EEAC2" w14:textId="77777777">
        <w:tc>
          <w:tcPr>
            <w:tcW w:w="1171" w:type="dxa"/>
            <w:shd w:val="clear" w:color="auto" w:fill="E2F0D9"/>
          </w:tcPr>
          <w:p w14:paraId="0D76F063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ServiceArticles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26F0ADC1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A469565" w14:textId="77777777" w:rsidR="00D07AFA" w:rsidRDefault="00D07AFA"/>
        </w:tc>
        <w:tc>
          <w:tcPr>
            <w:tcW w:w="1171" w:type="dxa"/>
            <w:shd w:val="clear" w:color="auto" w:fill="E2F0D9"/>
          </w:tcPr>
          <w:p w14:paraId="00DE48CE" w14:textId="77777777" w:rsidR="00D07AFA" w:rsidRDefault="00D07AFA"/>
        </w:tc>
        <w:tc>
          <w:tcPr>
            <w:tcW w:w="1171" w:type="dxa"/>
            <w:shd w:val="clear" w:color="auto" w:fill="E2F0D9"/>
          </w:tcPr>
          <w:p w14:paraId="6A9BC181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45B5451" w14:textId="77777777" w:rsidR="00D07AFA" w:rsidRDefault="00D07AFA"/>
        </w:tc>
        <w:tc>
          <w:tcPr>
            <w:tcW w:w="1171" w:type="dxa"/>
            <w:shd w:val="clear" w:color="auto" w:fill="E2F0D9"/>
          </w:tcPr>
          <w:p w14:paraId="6EBEA6A7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30C3EFE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7D96686" w14:textId="77777777" w:rsidR="00D07AFA" w:rsidRDefault="00D07AFA"/>
        </w:tc>
      </w:tr>
      <w:tr w:rsidR="00D07AFA" w14:paraId="6199B5EE" w14:textId="77777777">
        <w:tc>
          <w:tcPr>
            <w:tcW w:w="1171" w:type="dxa"/>
          </w:tcPr>
          <w:p w14:paraId="3AC10AA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1AC1FA37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1EA8D225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4D9297D4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0BD77750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6408DCA0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4304D88A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2BF40DFC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4CC94CF2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60E55961" w14:textId="77777777" w:rsidR="00D07AFA" w:rsidRDefault="00D07AFA"/>
    <w:p w14:paraId="59A2C9FC" w14:textId="77777777" w:rsidR="00D07AFA" w:rsidRDefault="00000000">
      <w:pPr>
        <w:pStyle w:val="Rubrik2"/>
      </w:pPr>
      <w:proofErr w:type="spellStart"/>
      <w:r>
        <w:t>Arbetsorderartiklar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4"/>
        <w:gridCol w:w="1161"/>
        <w:gridCol w:w="1107"/>
        <w:gridCol w:w="1048"/>
        <w:gridCol w:w="1066"/>
        <w:gridCol w:w="1143"/>
        <w:gridCol w:w="1054"/>
        <w:gridCol w:w="1111"/>
        <w:gridCol w:w="1302"/>
      </w:tblGrid>
      <w:tr w:rsidR="00D07AFA" w14:paraId="56B86552" w14:textId="77777777">
        <w:tc>
          <w:tcPr>
            <w:tcW w:w="1171" w:type="dxa"/>
            <w:shd w:val="clear" w:color="auto" w:fill="E2F0D9"/>
          </w:tcPr>
          <w:p w14:paraId="552BAA07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WorkOrderArticles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0726B473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2E55473" w14:textId="77777777" w:rsidR="00D07AFA" w:rsidRDefault="00D07AFA"/>
        </w:tc>
        <w:tc>
          <w:tcPr>
            <w:tcW w:w="1171" w:type="dxa"/>
            <w:shd w:val="clear" w:color="auto" w:fill="E2F0D9"/>
          </w:tcPr>
          <w:p w14:paraId="62E5B437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13F8650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D1066DC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946B774" w14:textId="77777777" w:rsidR="00D07AFA" w:rsidRDefault="00D07AFA"/>
        </w:tc>
        <w:tc>
          <w:tcPr>
            <w:tcW w:w="1171" w:type="dxa"/>
            <w:shd w:val="clear" w:color="auto" w:fill="E2F0D9"/>
          </w:tcPr>
          <w:p w14:paraId="48F89317" w14:textId="77777777" w:rsidR="00D07AFA" w:rsidRDefault="00D07AFA"/>
        </w:tc>
        <w:tc>
          <w:tcPr>
            <w:tcW w:w="1171" w:type="dxa"/>
            <w:shd w:val="clear" w:color="auto" w:fill="E2F0D9"/>
          </w:tcPr>
          <w:p w14:paraId="032FAACE" w14:textId="77777777" w:rsidR="00D07AFA" w:rsidRDefault="00D07AFA"/>
        </w:tc>
      </w:tr>
      <w:tr w:rsidR="00D07AFA" w14:paraId="6AC4FCF9" w14:textId="77777777">
        <w:tc>
          <w:tcPr>
            <w:tcW w:w="1171" w:type="dxa"/>
          </w:tcPr>
          <w:p w14:paraId="7B13D560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42EDCBDF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37B2F790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67D02913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37C4AEF8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0F793D9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393D3129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7B93C12A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6E666F3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2229C9A1" w14:textId="77777777" w:rsidR="00D07AFA" w:rsidRDefault="00D07AFA"/>
    <w:p w14:paraId="3828F1FE" w14:textId="77777777" w:rsidR="00D07AFA" w:rsidRDefault="00000000">
      <w:pPr>
        <w:pStyle w:val="Rubrik2"/>
      </w:pPr>
      <w:r>
        <w:t xml:space="preserve">Alla </w:t>
      </w:r>
      <w:proofErr w:type="spellStart"/>
      <w:r>
        <w:t>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302"/>
      </w:tblGrid>
      <w:tr w:rsidR="00D07AFA" w14:paraId="258F974B" w14:textId="77777777">
        <w:tc>
          <w:tcPr>
            <w:tcW w:w="1171" w:type="dxa"/>
            <w:shd w:val="clear" w:color="auto" w:fill="E2F0D9"/>
          </w:tcPr>
          <w:p w14:paraId="15D86236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AllArticles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293C694A" w14:textId="77777777" w:rsidR="00D07AFA" w:rsidRDefault="00D07AFA"/>
        </w:tc>
        <w:tc>
          <w:tcPr>
            <w:tcW w:w="1171" w:type="dxa"/>
            <w:shd w:val="clear" w:color="auto" w:fill="E2F0D9"/>
          </w:tcPr>
          <w:p w14:paraId="0DA01427" w14:textId="77777777" w:rsidR="00D07AFA" w:rsidRDefault="00D07AFA"/>
        </w:tc>
        <w:tc>
          <w:tcPr>
            <w:tcW w:w="1171" w:type="dxa"/>
            <w:shd w:val="clear" w:color="auto" w:fill="E2F0D9"/>
          </w:tcPr>
          <w:p w14:paraId="5131CE98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ECF806C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97E9BF4" w14:textId="77777777" w:rsidR="00D07AFA" w:rsidRDefault="00D07AFA"/>
        </w:tc>
        <w:tc>
          <w:tcPr>
            <w:tcW w:w="1171" w:type="dxa"/>
            <w:shd w:val="clear" w:color="auto" w:fill="E2F0D9"/>
          </w:tcPr>
          <w:p w14:paraId="0931CF10" w14:textId="77777777" w:rsidR="00D07AFA" w:rsidRDefault="00D07AFA"/>
        </w:tc>
        <w:tc>
          <w:tcPr>
            <w:tcW w:w="1171" w:type="dxa"/>
            <w:shd w:val="clear" w:color="auto" w:fill="E2F0D9"/>
          </w:tcPr>
          <w:p w14:paraId="56E1502F" w14:textId="77777777" w:rsidR="00D07AFA" w:rsidRDefault="00D07AFA"/>
        </w:tc>
        <w:tc>
          <w:tcPr>
            <w:tcW w:w="1171" w:type="dxa"/>
            <w:shd w:val="clear" w:color="auto" w:fill="E2F0D9"/>
          </w:tcPr>
          <w:p w14:paraId="1CCDFDD5" w14:textId="77777777" w:rsidR="00D07AFA" w:rsidRDefault="00D07AFA"/>
        </w:tc>
      </w:tr>
      <w:tr w:rsidR="00D07AFA" w14:paraId="44D083EE" w14:textId="77777777">
        <w:tc>
          <w:tcPr>
            <w:tcW w:w="1171" w:type="dxa"/>
          </w:tcPr>
          <w:p w14:paraId="10ABD398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2AE11C4D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190784A6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5078A381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3F25657A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18B2DC7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20C00D88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02D3E783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16653C8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0E620D5E" w14:textId="77777777" w:rsidR="00D07AFA" w:rsidRDefault="00D07AFA"/>
    <w:p w14:paraId="62A782B3" w14:textId="77777777" w:rsidR="00D07AFA" w:rsidRDefault="00000000">
      <w:pPr>
        <w:pStyle w:val="Rubrik2"/>
      </w:pPr>
      <w:proofErr w:type="spellStart"/>
      <w:r>
        <w:t>Summerade</w:t>
      </w:r>
      <w:proofErr w:type="spellEnd"/>
      <w:r>
        <w:t xml:space="preserve"> </w:t>
      </w:r>
      <w:proofErr w:type="spellStart"/>
      <w:r>
        <w:t>artiklar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79"/>
        <w:gridCol w:w="1158"/>
        <w:gridCol w:w="1092"/>
        <w:gridCol w:w="1021"/>
        <w:gridCol w:w="1042"/>
        <w:gridCol w:w="1137"/>
        <w:gridCol w:w="1028"/>
        <w:gridCol w:w="1097"/>
        <w:gridCol w:w="1302"/>
      </w:tblGrid>
      <w:tr w:rsidR="00D07AFA" w14:paraId="659DD79F" w14:textId="77777777">
        <w:tc>
          <w:tcPr>
            <w:tcW w:w="1171" w:type="dxa"/>
            <w:shd w:val="clear" w:color="auto" w:fill="E2F0D9"/>
          </w:tcPr>
          <w:p w14:paraId="4F4DE5AB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SummarizedArticles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1171" w:type="dxa"/>
            <w:shd w:val="clear" w:color="auto" w:fill="E2F0D9"/>
          </w:tcPr>
          <w:p w14:paraId="7A70A663" w14:textId="77777777" w:rsidR="00D07AFA" w:rsidRDefault="00D07AFA"/>
        </w:tc>
        <w:tc>
          <w:tcPr>
            <w:tcW w:w="1171" w:type="dxa"/>
            <w:shd w:val="clear" w:color="auto" w:fill="E2F0D9"/>
          </w:tcPr>
          <w:p w14:paraId="4EAC18ED" w14:textId="77777777" w:rsidR="00D07AFA" w:rsidRDefault="00D07AFA"/>
        </w:tc>
        <w:tc>
          <w:tcPr>
            <w:tcW w:w="1171" w:type="dxa"/>
            <w:shd w:val="clear" w:color="auto" w:fill="E2F0D9"/>
          </w:tcPr>
          <w:p w14:paraId="3B452AC4" w14:textId="77777777" w:rsidR="00D07AFA" w:rsidRDefault="00D07AFA"/>
        </w:tc>
        <w:tc>
          <w:tcPr>
            <w:tcW w:w="1171" w:type="dxa"/>
            <w:shd w:val="clear" w:color="auto" w:fill="E2F0D9"/>
          </w:tcPr>
          <w:p w14:paraId="678685E8" w14:textId="77777777" w:rsidR="00D07AFA" w:rsidRDefault="00D07AFA"/>
        </w:tc>
        <w:tc>
          <w:tcPr>
            <w:tcW w:w="1171" w:type="dxa"/>
            <w:shd w:val="clear" w:color="auto" w:fill="E2F0D9"/>
          </w:tcPr>
          <w:p w14:paraId="2ECBF3EB" w14:textId="77777777" w:rsidR="00D07AFA" w:rsidRDefault="00D07AFA"/>
        </w:tc>
        <w:tc>
          <w:tcPr>
            <w:tcW w:w="1171" w:type="dxa"/>
            <w:shd w:val="clear" w:color="auto" w:fill="E2F0D9"/>
          </w:tcPr>
          <w:p w14:paraId="615941A8" w14:textId="77777777" w:rsidR="00D07AFA" w:rsidRDefault="00D07AFA"/>
        </w:tc>
        <w:tc>
          <w:tcPr>
            <w:tcW w:w="1171" w:type="dxa"/>
            <w:shd w:val="clear" w:color="auto" w:fill="E2F0D9"/>
          </w:tcPr>
          <w:p w14:paraId="3838A838" w14:textId="77777777" w:rsidR="00D07AFA" w:rsidRDefault="00D07AFA"/>
        </w:tc>
        <w:tc>
          <w:tcPr>
            <w:tcW w:w="1171" w:type="dxa"/>
            <w:shd w:val="clear" w:color="auto" w:fill="E2F0D9"/>
          </w:tcPr>
          <w:p w14:paraId="709A2C2E" w14:textId="77777777" w:rsidR="00D07AFA" w:rsidRDefault="00D07AFA"/>
        </w:tc>
      </w:tr>
      <w:tr w:rsidR="00D07AFA" w14:paraId="7EDBD9F1" w14:textId="77777777">
        <w:tc>
          <w:tcPr>
            <w:tcW w:w="1171" w:type="dxa"/>
          </w:tcPr>
          <w:p w14:paraId="7365D2CA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ArtNo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24547C08" w14:textId="77777777" w:rsidR="00D07AFA" w:rsidRDefault="00000000">
            <w:r>
              <w:rPr>
                <w:sz w:val="16"/>
              </w:rPr>
              <w:t>{Description}</w:t>
            </w:r>
          </w:p>
        </w:tc>
        <w:tc>
          <w:tcPr>
            <w:tcW w:w="1171" w:type="dxa"/>
          </w:tcPr>
          <w:p w14:paraId="58270111" w14:textId="77777777" w:rsidR="00D07AFA" w:rsidRDefault="00000000">
            <w:r>
              <w:rPr>
                <w:sz w:val="16"/>
              </w:rPr>
              <w:t>{Amount}</w:t>
            </w:r>
          </w:p>
        </w:tc>
        <w:tc>
          <w:tcPr>
            <w:tcW w:w="1171" w:type="dxa"/>
          </w:tcPr>
          <w:p w14:paraId="6B60D1EC" w14:textId="77777777" w:rsidR="00D07AFA" w:rsidRDefault="00000000">
            <w:r>
              <w:rPr>
                <w:sz w:val="16"/>
              </w:rPr>
              <w:t>{Unit}</w:t>
            </w:r>
          </w:p>
        </w:tc>
        <w:tc>
          <w:tcPr>
            <w:tcW w:w="1171" w:type="dxa"/>
          </w:tcPr>
          <w:p w14:paraId="7C624863" w14:textId="77777777" w:rsidR="00D07AFA" w:rsidRDefault="00000000">
            <w:r>
              <w:rPr>
                <w:sz w:val="16"/>
              </w:rPr>
              <w:t>{Price}</w:t>
            </w:r>
          </w:p>
        </w:tc>
        <w:tc>
          <w:tcPr>
            <w:tcW w:w="1171" w:type="dxa"/>
          </w:tcPr>
          <w:p w14:paraId="617FEF54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TotalPrice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1171" w:type="dxa"/>
          </w:tcPr>
          <w:p w14:paraId="040D62FA" w14:textId="77777777" w:rsidR="00D07AFA" w:rsidRDefault="00000000">
            <w:r>
              <w:rPr>
                <w:sz w:val="16"/>
              </w:rPr>
              <w:t>{VAT}</w:t>
            </w:r>
          </w:p>
        </w:tc>
        <w:tc>
          <w:tcPr>
            <w:tcW w:w="1171" w:type="dxa"/>
          </w:tcPr>
          <w:p w14:paraId="109AD528" w14:textId="77777777" w:rsidR="00D07AFA" w:rsidRDefault="00000000">
            <w:r>
              <w:rPr>
                <w:sz w:val="16"/>
              </w:rPr>
              <w:t>{Counter}</w:t>
            </w:r>
          </w:p>
        </w:tc>
        <w:tc>
          <w:tcPr>
            <w:tcW w:w="1171" w:type="dxa"/>
          </w:tcPr>
          <w:p w14:paraId="1EF02C2F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CounterValue</w:t>
            </w:r>
            <w:proofErr w:type="spellEnd"/>
            <w:r>
              <w:rPr>
                <w:sz w:val="16"/>
              </w:rPr>
              <w:t>}</w:t>
            </w:r>
          </w:p>
        </w:tc>
      </w:tr>
    </w:tbl>
    <w:p w14:paraId="5344EEB5" w14:textId="77777777" w:rsidR="00D07AFA" w:rsidRDefault="00D07AFA"/>
    <w:p w14:paraId="16866ED9" w14:textId="77777777" w:rsidR="00D07AFA" w:rsidRDefault="00000000">
      <w:r>
        <w:br w:type="page"/>
      </w:r>
    </w:p>
    <w:p w14:paraId="3E572D2F" w14:textId="77777777" w:rsidR="00D07AFA" w:rsidRDefault="00000000">
      <w:pPr>
        <w:pStyle w:val="Rubrik1"/>
      </w:pPr>
      <w:proofErr w:type="spellStart"/>
      <w:r>
        <w:lastRenderedPageBreak/>
        <w:t>Avtalsdelar</w:t>
      </w:r>
      <w:proofErr w:type="spellEnd"/>
      <w:r>
        <w:t xml:space="preserve"> och </w:t>
      </w:r>
      <w:proofErr w:type="spellStart"/>
      <w:r>
        <w:t>räknare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D07AFA" w14:paraId="64C7EC8B" w14:textId="77777777">
        <w:tc>
          <w:tcPr>
            <w:tcW w:w="2635" w:type="dxa"/>
            <w:shd w:val="clear" w:color="auto" w:fill="FFF2CC"/>
          </w:tcPr>
          <w:p w14:paraId="316D4050" w14:textId="77777777" w:rsidR="00D07AFA" w:rsidRDefault="00000000">
            <w:r>
              <w:rPr>
                <w:b/>
                <w:sz w:val="16"/>
              </w:rPr>
              <w:t>{</w:t>
            </w:r>
            <w:proofErr w:type="spellStart"/>
            <w:r>
              <w:rPr>
                <w:b/>
                <w:sz w:val="16"/>
              </w:rPr>
              <w:t>AgreementParts</w:t>
            </w:r>
            <w:proofErr w:type="spellEnd"/>
            <w:r>
              <w:rPr>
                <w:b/>
                <w:sz w:val="16"/>
              </w:rPr>
              <w:t>}</w:t>
            </w:r>
          </w:p>
        </w:tc>
        <w:tc>
          <w:tcPr>
            <w:tcW w:w="2635" w:type="dxa"/>
            <w:shd w:val="clear" w:color="auto" w:fill="FFF2CC"/>
          </w:tcPr>
          <w:p w14:paraId="4749078B" w14:textId="77777777" w:rsidR="00D07AFA" w:rsidRDefault="00D07AFA"/>
        </w:tc>
        <w:tc>
          <w:tcPr>
            <w:tcW w:w="2635" w:type="dxa"/>
            <w:shd w:val="clear" w:color="auto" w:fill="FFF2CC"/>
          </w:tcPr>
          <w:p w14:paraId="57B3281A" w14:textId="77777777" w:rsidR="00D07AFA" w:rsidRDefault="00D07AFA"/>
        </w:tc>
        <w:tc>
          <w:tcPr>
            <w:tcW w:w="2635" w:type="dxa"/>
            <w:shd w:val="clear" w:color="auto" w:fill="FFF2CC"/>
          </w:tcPr>
          <w:p w14:paraId="0F1647AA" w14:textId="77777777" w:rsidR="00D07AFA" w:rsidRDefault="00D07AFA"/>
        </w:tc>
      </w:tr>
      <w:tr w:rsidR="00B975CF" w14:paraId="4A242540" w14:textId="77777777" w:rsidTr="00BF2C47">
        <w:tc>
          <w:tcPr>
            <w:tcW w:w="10540" w:type="dxa"/>
            <w:gridSpan w:val="4"/>
          </w:tcPr>
          <w:p w14:paraId="1E1DD68F" w14:textId="4322314F" w:rsidR="00B975CF" w:rsidRDefault="006A49CA" w:rsidP="00B975CF">
            <w:pPr>
              <w:rPr>
                <w:sz w:val="16"/>
              </w:rPr>
            </w:pPr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</w:t>
            </w:r>
            <w:proofErr w:type="spellEnd"/>
            <w:r>
              <w:rPr>
                <w:sz w:val="16"/>
              </w:rPr>
              <w:t xml:space="preserve">} </w:t>
            </w:r>
          </w:p>
          <w:p w14:paraId="1F9B102E" w14:textId="1AC86C76" w:rsidR="006A49CA" w:rsidRDefault="006A49CA" w:rsidP="00B975CF">
            <w:pPr>
              <w:rPr>
                <w:sz w:val="16"/>
              </w:rPr>
            </w:pPr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ServiceObjectSerialNumber</w:t>
            </w:r>
            <w:proofErr w:type="spellEnd"/>
            <w:r>
              <w:rPr>
                <w:sz w:val="16"/>
              </w:rPr>
              <w:t>}</w:t>
            </w:r>
          </w:p>
          <w:p w14:paraId="3356B76D" w14:textId="20C79CA7" w:rsidR="006A49CA" w:rsidRDefault="006A49CA" w:rsidP="00B975CF">
            <w:pPr>
              <w:rPr>
                <w:sz w:val="16"/>
              </w:rPr>
            </w:pPr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ServiceObjectMachineNumber</w:t>
            </w:r>
            <w:proofErr w:type="spellEnd"/>
            <w:r>
              <w:rPr>
                <w:sz w:val="16"/>
              </w:rPr>
              <w:t>}</w:t>
            </w:r>
          </w:p>
          <w:p w14:paraId="59483575" w14:textId="4237B148" w:rsidR="006A49CA" w:rsidRDefault="006A49CA" w:rsidP="00B975CF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ServiceObjectFacility</w:t>
            </w:r>
            <w:proofErr w:type="spellEnd"/>
            <w:r>
              <w:rPr>
                <w:sz w:val="16"/>
              </w:rPr>
              <w:t>}</w:t>
            </w:r>
          </w:p>
          <w:p w14:paraId="79BCE87D" w14:textId="77777777" w:rsidR="00B975CF" w:rsidRDefault="00B975CF" w:rsidP="00B975CF">
            <w:pPr>
              <w:pStyle w:val="Rubrik2"/>
            </w:pPr>
            <w:proofErr w:type="spellStart"/>
            <w:r>
              <w:t>Avtalsdel</w:t>
            </w:r>
            <w:proofErr w:type="spellEnd"/>
            <w:r>
              <w:t xml:space="preserve"> - </w:t>
            </w:r>
            <w:proofErr w:type="spellStart"/>
            <w:r>
              <w:t>faktureras</w:t>
            </w:r>
            <w:proofErr w:type="spellEnd"/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1888"/>
              <w:gridCol w:w="1260"/>
              <w:gridCol w:w="1186"/>
              <w:gridCol w:w="1108"/>
              <w:gridCol w:w="1131"/>
              <w:gridCol w:w="1236"/>
              <w:gridCol w:w="1192"/>
              <w:gridCol w:w="1313"/>
            </w:tblGrid>
            <w:tr w:rsidR="00B975CF" w14:paraId="72627758" w14:textId="77777777" w:rsidTr="00D938FB">
              <w:tc>
                <w:tcPr>
                  <w:tcW w:w="1317" w:type="dxa"/>
                  <w:shd w:val="clear" w:color="auto" w:fill="FCE4D6"/>
                </w:tcPr>
                <w:p w14:paraId="5F2FFA9F" w14:textId="77777777" w:rsidR="00B975CF" w:rsidRDefault="00B975CF" w:rsidP="00B975CF">
                  <w:r>
                    <w:rPr>
                      <w:b/>
                      <w:sz w:val="16"/>
                    </w:rPr>
                    <w:t>{</w:t>
                  </w:r>
                  <w:proofErr w:type="spellStart"/>
                  <w:r>
                    <w:rPr>
                      <w:b/>
                      <w:sz w:val="16"/>
                    </w:rPr>
                    <w:t>PartInvoicedArticles</w:t>
                  </w:r>
                  <w:proofErr w:type="spellEnd"/>
                  <w:r>
                    <w:rPr>
                      <w:b/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  <w:shd w:val="clear" w:color="auto" w:fill="FCE4D6"/>
                </w:tcPr>
                <w:p w14:paraId="4EAE7F4D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17568923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6DD7C739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A02C8CD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27DE13F3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DB022F4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39399DAB" w14:textId="77777777" w:rsidR="00B975CF" w:rsidRDefault="00B975CF" w:rsidP="00B975CF"/>
              </w:tc>
            </w:tr>
            <w:tr w:rsidR="00B975CF" w14:paraId="31DD7439" w14:textId="77777777" w:rsidTr="00D938FB">
              <w:tc>
                <w:tcPr>
                  <w:tcW w:w="1317" w:type="dxa"/>
                </w:tcPr>
                <w:p w14:paraId="46895D16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ArtNo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1EC4E10C" w14:textId="77777777" w:rsidR="00B975CF" w:rsidRDefault="00B975CF" w:rsidP="00B975CF">
                  <w:r>
                    <w:rPr>
                      <w:sz w:val="16"/>
                    </w:rPr>
                    <w:t>{Description}</w:t>
                  </w:r>
                </w:p>
              </w:tc>
              <w:tc>
                <w:tcPr>
                  <w:tcW w:w="1317" w:type="dxa"/>
                </w:tcPr>
                <w:p w14:paraId="01FA4ADA" w14:textId="77777777" w:rsidR="00B975CF" w:rsidRDefault="00B975CF" w:rsidP="00B975CF">
                  <w:r>
                    <w:rPr>
                      <w:sz w:val="16"/>
                    </w:rPr>
                    <w:t>{Amount}</w:t>
                  </w:r>
                </w:p>
              </w:tc>
              <w:tc>
                <w:tcPr>
                  <w:tcW w:w="1317" w:type="dxa"/>
                </w:tcPr>
                <w:p w14:paraId="7A16373A" w14:textId="77777777" w:rsidR="00B975CF" w:rsidRDefault="00B975CF" w:rsidP="00B975CF">
                  <w:r>
                    <w:rPr>
                      <w:sz w:val="16"/>
                    </w:rPr>
                    <w:t>{Unit}</w:t>
                  </w:r>
                </w:p>
              </w:tc>
              <w:tc>
                <w:tcPr>
                  <w:tcW w:w="1317" w:type="dxa"/>
                </w:tcPr>
                <w:p w14:paraId="4151A874" w14:textId="77777777" w:rsidR="00B975CF" w:rsidRDefault="00B975CF" w:rsidP="00B975CF">
                  <w:r>
                    <w:rPr>
                      <w:sz w:val="16"/>
                    </w:rPr>
                    <w:t>{Price}</w:t>
                  </w:r>
                </w:p>
              </w:tc>
              <w:tc>
                <w:tcPr>
                  <w:tcW w:w="1317" w:type="dxa"/>
                </w:tcPr>
                <w:p w14:paraId="74B848C6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TotalPrice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5CCCBD94" w14:textId="77777777" w:rsidR="00B975CF" w:rsidRDefault="00B975CF" w:rsidP="00B975CF">
                  <w:r>
                    <w:rPr>
                      <w:sz w:val="16"/>
                    </w:rPr>
                    <w:t>{Counter}</w:t>
                  </w:r>
                </w:p>
              </w:tc>
              <w:tc>
                <w:tcPr>
                  <w:tcW w:w="1317" w:type="dxa"/>
                </w:tcPr>
                <w:p w14:paraId="3591B51A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CounterValue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</w:tr>
          </w:tbl>
          <w:p w14:paraId="17C07704" w14:textId="77777777" w:rsidR="00B975CF" w:rsidRDefault="00B975CF" w:rsidP="00B975CF"/>
          <w:p w14:paraId="4DA292CB" w14:textId="77777777" w:rsidR="00B975CF" w:rsidRDefault="00B975CF" w:rsidP="00B975CF">
            <w:pPr>
              <w:pStyle w:val="Rubrik2"/>
            </w:pPr>
            <w:proofErr w:type="spellStart"/>
            <w:r>
              <w:t>Avtalsdel</w:t>
            </w:r>
            <w:proofErr w:type="spellEnd"/>
            <w:r>
              <w:t xml:space="preserve"> - </w:t>
            </w:r>
            <w:proofErr w:type="spellStart"/>
            <w:r>
              <w:t>ingår</w:t>
            </w:r>
            <w:proofErr w:type="spellEnd"/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1898"/>
              <w:gridCol w:w="1259"/>
              <w:gridCol w:w="1185"/>
              <w:gridCol w:w="1105"/>
              <w:gridCol w:w="1129"/>
              <w:gridCol w:w="1235"/>
              <w:gridCol w:w="1190"/>
              <w:gridCol w:w="1313"/>
            </w:tblGrid>
            <w:tr w:rsidR="00B975CF" w14:paraId="27DEA556" w14:textId="77777777" w:rsidTr="00D938FB">
              <w:tc>
                <w:tcPr>
                  <w:tcW w:w="1317" w:type="dxa"/>
                  <w:shd w:val="clear" w:color="auto" w:fill="FCE4D6"/>
                </w:tcPr>
                <w:p w14:paraId="70E65461" w14:textId="77777777" w:rsidR="00B975CF" w:rsidRDefault="00B975CF" w:rsidP="00B975CF">
                  <w:r>
                    <w:rPr>
                      <w:b/>
                      <w:sz w:val="16"/>
                    </w:rPr>
                    <w:t>{</w:t>
                  </w:r>
                  <w:proofErr w:type="spellStart"/>
                  <w:r>
                    <w:rPr>
                      <w:b/>
                      <w:sz w:val="16"/>
                    </w:rPr>
                    <w:t>PartIncludedArticles</w:t>
                  </w:r>
                  <w:proofErr w:type="spellEnd"/>
                  <w:r>
                    <w:rPr>
                      <w:b/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  <w:shd w:val="clear" w:color="auto" w:fill="FCE4D6"/>
                </w:tcPr>
                <w:p w14:paraId="4F3FF6E3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63EF40CC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6C95C63F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48E34D8E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5323255D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65D4664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4362297E" w14:textId="77777777" w:rsidR="00B975CF" w:rsidRDefault="00B975CF" w:rsidP="00B975CF"/>
              </w:tc>
            </w:tr>
            <w:tr w:rsidR="00B975CF" w14:paraId="7D129B7C" w14:textId="77777777" w:rsidTr="00D938FB">
              <w:tc>
                <w:tcPr>
                  <w:tcW w:w="1317" w:type="dxa"/>
                </w:tcPr>
                <w:p w14:paraId="23799090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ArtNo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09ABA042" w14:textId="77777777" w:rsidR="00B975CF" w:rsidRDefault="00B975CF" w:rsidP="00B975CF">
                  <w:r>
                    <w:rPr>
                      <w:sz w:val="16"/>
                    </w:rPr>
                    <w:t>{Description}</w:t>
                  </w:r>
                </w:p>
              </w:tc>
              <w:tc>
                <w:tcPr>
                  <w:tcW w:w="1317" w:type="dxa"/>
                </w:tcPr>
                <w:p w14:paraId="182FC372" w14:textId="77777777" w:rsidR="00B975CF" w:rsidRDefault="00B975CF" w:rsidP="00B975CF">
                  <w:r>
                    <w:rPr>
                      <w:sz w:val="16"/>
                    </w:rPr>
                    <w:t>{Amount}</w:t>
                  </w:r>
                </w:p>
              </w:tc>
              <w:tc>
                <w:tcPr>
                  <w:tcW w:w="1317" w:type="dxa"/>
                </w:tcPr>
                <w:p w14:paraId="7B699A1E" w14:textId="77777777" w:rsidR="00B975CF" w:rsidRDefault="00B975CF" w:rsidP="00B975CF">
                  <w:r>
                    <w:rPr>
                      <w:sz w:val="16"/>
                    </w:rPr>
                    <w:t>{Unit}</w:t>
                  </w:r>
                </w:p>
              </w:tc>
              <w:tc>
                <w:tcPr>
                  <w:tcW w:w="1317" w:type="dxa"/>
                </w:tcPr>
                <w:p w14:paraId="1D4A6976" w14:textId="77777777" w:rsidR="00B975CF" w:rsidRDefault="00B975CF" w:rsidP="00B975CF">
                  <w:r>
                    <w:rPr>
                      <w:sz w:val="16"/>
                    </w:rPr>
                    <w:t>{Price}</w:t>
                  </w:r>
                </w:p>
              </w:tc>
              <w:tc>
                <w:tcPr>
                  <w:tcW w:w="1317" w:type="dxa"/>
                </w:tcPr>
                <w:p w14:paraId="4ABC9162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TotalPrice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3F223B50" w14:textId="77777777" w:rsidR="00B975CF" w:rsidRDefault="00B975CF" w:rsidP="00B975CF">
                  <w:r>
                    <w:rPr>
                      <w:sz w:val="16"/>
                    </w:rPr>
                    <w:t>{Counter}</w:t>
                  </w:r>
                </w:p>
              </w:tc>
              <w:tc>
                <w:tcPr>
                  <w:tcW w:w="1317" w:type="dxa"/>
                </w:tcPr>
                <w:p w14:paraId="1F4A3652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CounterValue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</w:tr>
          </w:tbl>
          <w:p w14:paraId="4DE3F0FD" w14:textId="77777777" w:rsidR="00B975CF" w:rsidRDefault="00B975CF" w:rsidP="00B975CF"/>
          <w:p w14:paraId="3CA0E703" w14:textId="77777777" w:rsidR="00B975CF" w:rsidRDefault="00B975CF" w:rsidP="00B975CF">
            <w:pPr>
              <w:pStyle w:val="Rubrik2"/>
            </w:pPr>
            <w:proofErr w:type="spellStart"/>
            <w:r>
              <w:t>Avtalsdel</w:t>
            </w:r>
            <w:proofErr w:type="spellEnd"/>
            <w:r>
              <w:t xml:space="preserve"> - </w:t>
            </w:r>
            <w:proofErr w:type="spellStart"/>
            <w:r>
              <w:t>rabatt</w:t>
            </w:r>
            <w:proofErr w:type="spellEnd"/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1924"/>
              <w:gridCol w:w="1257"/>
              <w:gridCol w:w="1181"/>
              <w:gridCol w:w="1098"/>
              <w:gridCol w:w="1123"/>
              <w:gridCol w:w="1233"/>
              <w:gridCol w:w="1186"/>
              <w:gridCol w:w="1312"/>
            </w:tblGrid>
            <w:tr w:rsidR="00B975CF" w14:paraId="195A67FA" w14:textId="77777777" w:rsidTr="00D938FB">
              <w:tc>
                <w:tcPr>
                  <w:tcW w:w="1317" w:type="dxa"/>
                  <w:shd w:val="clear" w:color="auto" w:fill="FCE4D6"/>
                </w:tcPr>
                <w:p w14:paraId="03CB3469" w14:textId="77777777" w:rsidR="00B975CF" w:rsidRDefault="00B975CF" w:rsidP="00B975CF">
                  <w:r>
                    <w:rPr>
                      <w:b/>
                      <w:sz w:val="16"/>
                    </w:rPr>
                    <w:t>{</w:t>
                  </w:r>
                  <w:proofErr w:type="spellStart"/>
                  <w:r>
                    <w:rPr>
                      <w:b/>
                      <w:sz w:val="16"/>
                    </w:rPr>
                    <w:t>PartDiscountArticles</w:t>
                  </w:r>
                  <w:proofErr w:type="spellEnd"/>
                  <w:r>
                    <w:rPr>
                      <w:b/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  <w:shd w:val="clear" w:color="auto" w:fill="FCE4D6"/>
                </w:tcPr>
                <w:p w14:paraId="25A65D37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7A52BBE0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52FE89B8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9F62FBD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44921B9C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343A011F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3049C6BF" w14:textId="77777777" w:rsidR="00B975CF" w:rsidRDefault="00B975CF" w:rsidP="00B975CF"/>
              </w:tc>
            </w:tr>
            <w:tr w:rsidR="00B975CF" w14:paraId="67341874" w14:textId="77777777" w:rsidTr="00D938FB">
              <w:tc>
                <w:tcPr>
                  <w:tcW w:w="1317" w:type="dxa"/>
                </w:tcPr>
                <w:p w14:paraId="3C53AC73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ArtNo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710B8E51" w14:textId="77777777" w:rsidR="00B975CF" w:rsidRDefault="00B975CF" w:rsidP="00B975CF">
                  <w:r>
                    <w:rPr>
                      <w:sz w:val="16"/>
                    </w:rPr>
                    <w:t>{Description}</w:t>
                  </w:r>
                </w:p>
              </w:tc>
              <w:tc>
                <w:tcPr>
                  <w:tcW w:w="1317" w:type="dxa"/>
                </w:tcPr>
                <w:p w14:paraId="635FB1C2" w14:textId="77777777" w:rsidR="00B975CF" w:rsidRDefault="00B975CF" w:rsidP="00B975CF">
                  <w:r>
                    <w:rPr>
                      <w:sz w:val="16"/>
                    </w:rPr>
                    <w:t>{Amount}</w:t>
                  </w:r>
                </w:p>
              </w:tc>
              <w:tc>
                <w:tcPr>
                  <w:tcW w:w="1317" w:type="dxa"/>
                </w:tcPr>
                <w:p w14:paraId="693354E3" w14:textId="77777777" w:rsidR="00B975CF" w:rsidRDefault="00B975CF" w:rsidP="00B975CF">
                  <w:r>
                    <w:rPr>
                      <w:sz w:val="16"/>
                    </w:rPr>
                    <w:t>{Unit}</w:t>
                  </w:r>
                </w:p>
              </w:tc>
              <w:tc>
                <w:tcPr>
                  <w:tcW w:w="1317" w:type="dxa"/>
                </w:tcPr>
                <w:p w14:paraId="714C7A81" w14:textId="77777777" w:rsidR="00B975CF" w:rsidRDefault="00B975CF" w:rsidP="00B975CF">
                  <w:r>
                    <w:rPr>
                      <w:sz w:val="16"/>
                    </w:rPr>
                    <w:t>{Price}</w:t>
                  </w:r>
                </w:p>
              </w:tc>
              <w:tc>
                <w:tcPr>
                  <w:tcW w:w="1317" w:type="dxa"/>
                </w:tcPr>
                <w:p w14:paraId="1E04923D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TotalPrice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306AECE0" w14:textId="77777777" w:rsidR="00B975CF" w:rsidRDefault="00B975CF" w:rsidP="00B975CF">
                  <w:r>
                    <w:rPr>
                      <w:sz w:val="16"/>
                    </w:rPr>
                    <w:t>{Counter}</w:t>
                  </w:r>
                </w:p>
              </w:tc>
              <w:tc>
                <w:tcPr>
                  <w:tcW w:w="1317" w:type="dxa"/>
                </w:tcPr>
                <w:p w14:paraId="110E287E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CounterValue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</w:tr>
          </w:tbl>
          <w:p w14:paraId="549AFA33" w14:textId="77777777" w:rsidR="00B975CF" w:rsidRDefault="00B975CF" w:rsidP="00B975CF"/>
          <w:p w14:paraId="587D4B1F" w14:textId="77777777" w:rsidR="00B975CF" w:rsidRDefault="00B975CF" w:rsidP="00B975CF">
            <w:pPr>
              <w:pStyle w:val="Rubrik2"/>
            </w:pPr>
            <w:proofErr w:type="spellStart"/>
            <w:r>
              <w:t>Ingår</w:t>
            </w:r>
            <w:proofErr w:type="spellEnd"/>
            <w:r>
              <w:t xml:space="preserve"> per </w:t>
            </w:r>
            <w:proofErr w:type="spellStart"/>
            <w:r>
              <w:t>räknare</w:t>
            </w:r>
            <w:proofErr w:type="spellEnd"/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1959"/>
              <w:gridCol w:w="1256"/>
              <w:gridCol w:w="1178"/>
              <w:gridCol w:w="1093"/>
              <w:gridCol w:w="1119"/>
              <w:gridCol w:w="1231"/>
              <w:gridCol w:w="1183"/>
              <w:gridCol w:w="1295"/>
            </w:tblGrid>
            <w:tr w:rsidR="00B975CF" w14:paraId="39B85747" w14:textId="77777777" w:rsidTr="00D938FB">
              <w:tc>
                <w:tcPr>
                  <w:tcW w:w="1317" w:type="dxa"/>
                  <w:shd w:val="clear" w:color="auto" w:fill="FCE4D6"/>
                </w:tcPr>
                <w:p w14:paraId="59B7C0DF" w14:textId="77777777" w:rsidR="00B975CF" w:rsidRDefault="00B975CF" w:rsidP="00B975CF">
                  <w:r>
                    <w:rPr>
                      <w:b/>
                      <w:sz w:val="16"/>
                    </w:rPr>
                    <w:t>{</w:t>
                  </w:r>
                  <w:proofErr w:type="spellStart"/>
                  <w:r>
                    <w:rPr>
                      <w:b/>
                      <w:sz w:val="16"/>
                    </w:rPr>
                    <w:t>IncludedForCounters</w:t>
                  </w:r>
                  <w:proofErr w:type="spellEnd"/>
                  <w:r>
                    <w:rPr>
                      <w:b/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  <w:shd w:val="clear" w:color="auto" w:fill="FCE4D6"/>
                </w:tcPr>
                <w:p w14:paraId="796F1854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36054F3E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4BDD9C4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257D853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7F128A64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5541EE9" w14:textId="77777777" w:rsidR="00B975CF" w:rsidRDefault="00B975CF" w:rsidP="00B975CF"/>
              </w:tc>
              <w:tc>
                <w:tcPr>
                  <w:tcW w:w="1317" w:type="dxa"/>
                  <w:shd w:val="clear" w:color="auto" w:fill="FCE4D6"/>
                </w:tcPr>
                <w:p w14:paraId="07328F83" w14:textId="77777777" w:rsidR="00B975CF" w:rsidRDefault="00B975CF" w:rsidP="00B975CF"/>
              </w:tc>
            </w:tr>
            <w:tr w:rsidR="00B975CF" w14:paraId="25A9C17D" w14:textId="77777777" w:rsidTr="00D938FB">
              <w:tc>
                <w:tcPr>
                  <w:tcW w:w="1317" w:type="dxa"/>
                </w:tcPr>
                <w:p w14:paraId="6FF90B98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ArtNo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403EA707" w14:textId="77777777" w:rsidR="00B975CF" w:rsidRDefault="00B975CF" w:rsidP="00B975CF">
                  <w:r>
                    <w:rPr>
                      <w:sz w:val="16"/>
                    </w:rPr>
                    <w:t>{Description}</w:t>
                  </w:r>
                </w:p>
              </w:tc>
              <w:tc>
                <w:tcPr>
                  <w:tcW w:w="1317" w:type="dxa"/>
                </w:tcPr>
                <w:p w14:paraId="3E9A8518" w14:textId="77777777" w:rsidR="00B975CF" w:rsidRDefault="00B975CF" w:rsidP="00B975CF">
                  <w:r>
                    <w:rPr>
                      <w:sz w:val="16"/>
                    </w:rPr>
                    <w:t>{Amount}</w:t>
                  </w:r>
                </w:p>
              </w:tc>
              <w:tc>
                <w:tcPr>
                  <w:tcW w:w="1317" w:type="dxa"/>
                </w:tcPr>
                <w:p w14:paraId="48F0C37C" w14:textId="77777777" w:rsidR="00B975CF" w:rsidRDefault="00B975CF" w:rsidP="00B975CF">
                  <w:r>
                    <w:rPr>
                      <w:sz w:val="16"/>
                    </w:rPr>
                    <w:t>{Unit}</w:t>
                  </w:r>
                </w:p>
              </w:tc>
              <w:tc>
                <w:tcPr>
                  <w:tcW w:w="1317" w:type="dxa"/>
                </w:tcPr>
                <w:p w14:paraId="578836C0" w14:textId="77777777" w:rsidR="00B975CF" w:rsidRDefault="00B975CF" w:rsidP="00B975CF">
                  <w:r>
                    <w:rPr>
                      <w:sz w:val="16"/>
                    </w:rPr>
                    <w:t>{Price}</w:t>
                  </w:r>
                </w:p>
              </w:tc>
              <w:tc>
                <w:tcPr>
                  <w:tcW w:w="1317" w:type="dxa"/>
                </w:tcPr>
                <w:p w14:paraId="1FA94143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TotalPrice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  <w:tc>
                <w:tcPr>
                  <w:tcW w:w="1317" w:type="dxa"/>
                </w:tcPr>
                <w:p w14:paraId="3B397531" w14:textId="77777777" w:rsidR="00B975CF" w:rsidRDefault="00B975CF" w:rsidP="00B975CF">
                  <w:r>
                    <w:rPr>
                      <w:sz w:val="16"/>
                    </w:rPr>
                    <w:t>{Counter}</w:t>
                  </w:r>
                </w:p>
              </w:tc>
              <w:tc>
                <w:tcPr>
                  <w:tcW w:w="1317" w:type="dxa"/>
                </w:tcPr>
                <w:p w14:paraId="2651A814" w14:textId="77777777" w:rsidR="00B975CF" w:rsidRDefault="00B975CF" w:rsidP="00B975CF">
                  <w:r>
                    <w:rPr>
                      <w:sz w:val="16"/>
                    </w:rPr>
                    <w:t>{</w:t>
                  </w:r>
                  <w:proofErr w:type="spellStart"/>
                  <w:r>
                    <w:rPr>
                      <w:sz w:val="16"/>
                    </w:rPr>
                    <w:t>NextReading</w:t>
                  </w:r>
                  <w:proofErr w:type="spellEnd"/>
                  <w:r>
                    <w:rPr>
                      <w:sz w:val="16"/>
                    </w:rPr>
                    <w:t>}</w:t>
                  </w:r>
                </w:p>
              </w:tc>
            </w:tr>
          </w:tbl>
          <w:p w14:paraId="7C70910D" w14:textId="77777777" w:rsidR="00B975CF" w:rsidRDefault="00B975CF" w:rsidP="00B975CF"/>
          <w:p w14:paraId="0579AC38" w14:textId="77777777" w:rsidR="00B975CF" w:rsidRDefault="00B975CF" w:rsidP="00B975CF">
            <w:r>
              <w:br w:type="page"/>
            </w:r>
          </w:p>
          <w:p w14:paraId="7889663D" w14:textId="77777777" w:rsidR="00B975CF" w:rsidRDefault="00B975CF">
            <w:pPr>
              <w:rPr>
                <w:sz w:val="16"/>
              </w:rPr>
            </w:pPr>
          </w:p>
        </w:tc>
      </w:tr>
    </w:tbl>
    <w:p w14:paraId="4FA85B79" w14:textId="77777777" w:rsidR="00D07AFA" w:rsidRDefault="00000000">
      <w:pPr>
        <w:pStyle w:val="Rubrik1"/>
      </w:pPr>
      <w:proofErr w:type="spellStart"/>
      <w:r>
        <w:t>Egna</w:t>
      </w:r>
      <w:proofErr w:type="spellEnd"/>
      <w:r>
        <w:t xml:space="preserve"> </w:t>
      </w:r>
      <w:proofErr w:type="spellStart"/>
      <w:r>
        <w:t>fält</w:t>
      </w:r>
      <w:proofErr w:type="spellEnd"/>
      <w:r>
        <w:t xml:space="preserve"> och </w:t>
      </w:r>
      <w:proofErr w:type="spellStart"/>
      <w:r>
        <w:t>bilder</w:t>
      </w:r>
      <w:proofErr w:type="spellEnd"/>
    </w:p>
    <w:p w14:paraId="08CA1C8F" w14:textId="77777777" w:rsidR="00D07AFA" w:rsidRDefault="00000000">
      <w:pPr>
        <w:pStyle w:val="Rubrik2"/>
      </w:pPr>
      <w:proofErr w:type="spellStart"/>
      <w:r>
        <w:t>Egna</w:t>
      </w:r>
      <w:proofErr w:type="spellEnd"/>
      <w:r>
        <w:t xml:space="preserve"> </w:t>
      </w:r>
      <w:proofErr w:type="spellStart"/>
      <w:r>
        <w:t>fält</w:t>
      </w:r>
      <w:proofErr w:type="spellEnd"/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5E5911A3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4CB64721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07D3AB23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:rsidRPr="006A0CE2" w14:paraId="4E85BAC6" w14:textId="77777777">
        <w:trPr>
          <w:jc w:val="center"/>
        </w:trPr>
        <w:tc>
          <w:tcPr>
            <w:tcW w:w="5270" w:type="dxa"/>
            <w:vAlign w:val="center"/>
          </w:tcPr>
          <w:p w14:paraId="1A0695B3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Fältnamn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09A9B4B2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Avtalets egna fält, t.ex. {Avtalsansvarig}</w:t>
            </w:r>
          </w:p>
        </w:tc>
      </w:tr>
      <w:tr w:rsidR="00D07AFA" w:rsidRPr="006A0CE2" w14:paraId="1D6F06F6" w14:textId="77777777">
        <w:trPr>
          <w:jc w:val="center"/>
        </w:trPr>
        <w:tc>
          <w:tcPr>
            <w:tcW w:w="5270" w:type="dxa"/>
            <w:vAlign w:val="center"/>
          </w:tcPr>
          <w:p w14:paraId="7B5B1AEA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CustomerFältnamn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71246CCE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Kundens egna fält, t.ex. {</w:t>
            </w:r>
            <w:proofErr w:type="spellStart"/>
            <w:r w:rsidRPr="006A0CE2">
              <w:rPr>
                <w:sz w:val="16"/>
                <w:lang w:val="sv-SE"/>
              </w:rPr>
              <w:t>CustomerRegion</w:t>
            </w:r>
            <w:proofErr w:type="spellEnd"/>
            <w:r w:rsidRPr="006A0CE2">
              <w:rPr>
                <w:sz w:val="16"/>
                <w:lang w:val="sv-SE"/>
              </w:rPr>
              <w:t>}</w:t>
            </w:r>
          </w:p>
        </w:tc>
      </w:tr>
      <w:tr w:rsidR="00D07AFA" w:rsidRPr="006A0CE2" w14:paraId="72190658" w14:textId="77777777">
        <w:trPr>
          <w:jc w:val="center"/>
        </w:trPr>
        <w:tc>
          <w:tcPr>
            <w:tcW w:w="5270" w:type="dxa"/>
            <w:vAlign w:val="center"/>
          </w:tcPr>
          <w:p w14:paraId="476AC30A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FacilityFältnamn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65C92EE5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Anläggningens egna fält, t.ex. {</w:t>
            </w:r>
            <w:proofErr w:type="spellStart"/>
            <w:r w:rsidRPr="006A0CE2">
              <w:rPr>
                <w:sz w:val="16"/>
                <w:lang w:val="sv-SE"/>
              </w:rPr>
              <w:t>FacilityPortkod</w:t>
            </w:r>
            <w:proofErr w:type="spellEnd"/>
            <w:r w:rsidRPr="006A0CE2">
              <w:rPr>
                <w:sz w:val="16"/>
                <w:lang w:val="sv-SE"/>
              </w:rPr>
              <w:t>}</w:t>
            </w:r>
          </w:p>
        </w:tc>
      </w:tr>
      <w:tr w:rsidR="00D07AFA" w:rsidRPr="006A0CE2" w14:paraId="4483E5BC" w14:textId="77777777">
        <w:trPr>
          <w:jc w:val="center"/>
        </w:trPr>
        <w:tc>
          <w:tcPr>
            <w:tcW w:w="5270" w:type="dxa"/>
            <w:vAlign w:val="center"/>
          </w:tcPr>
          <w:p w14:paraId="4515412C" w14:textId="77777777" w:rsidR="00D07AFA" w:rsidRDefault="00000000">
            <w:r>
              <w:rPr>
                <w:sz w:val="16"/>
              </w:rPr>
              <w:t>{</w:t>
            </w:r>
            <w:proofErr w:type="spellStart"/>
            <w:r>
              <w:rPr>
                <w:sz w:val="16"/>
              </w:rPr>
              <w:t>ServiceObjectFältnamn</w:t>
            </w:r>
            <w:proofErr w:type="spellEnd"/>
            <w:r>
              <w:rPr>
                <w:sz w:val="16"/>
              </w:rPr>
              <w:t>}</w:t>
            </w:r>
          </w:p>
        </w:tc>
        <w:tc>
          <w:tcPr>
            <w:tcW w:w="5270" w:type="dxa"/>
          </w:tcPr>
          <w:p w14:paraId="5B7221B4" w14:textId="77777777" w:rsidR="00D07AFA" w:rsidRPr="006A0CE2" w:rsidRDefault="00000000">
            <w:pPr>
              <w:rPr>
                <w:lang w:val="sv-SE"/>
              </w:rPr>
            </w:pPr>
            <w:r w:rsidRPr="006A0CE2">
              <w:rPr>
                <w:sz w:val="16"/>
                <w:lang w:val="sv-SE"/>
              </w:rPr>
              <w:t>Serviceobjektets egna fält, t.ex. {</w:t>
            </w:r>
            <w:proofErr w:type="spellStart"/>
            <w:r w:rsidRPr="006A0CE2">
              <w:rPr>
                <w:sz w:val="16"/>
                <w:lang w:val="sv-SE"/>
              </w:rPr>
              <w:t>ServiceObjectInstallationsdatum</w:t>
            </w:r>
            <w:proofErr w:type="spellEnd"/>
            <w:r w:rsidRPr="006A0CE2">
              <w:rPr>
                <w:sz w:val="16"/>
                <w:lang w:val="sv-SE"/>
              </w:rPr>
              <w:t>}</w:t>
            </w:r>
          </w:p>
        </w:tc>
      </w:tr>
    </w:tbl>
    <w:p w14:paraId="131133FE" w14:textId="77777777" w:rsidR="00D07AFA" w:rsidRPr="006A0CE2" w:rsidRDefault="00D07AFA">
      <w:pPr>
        <w:rPr>
          <w:lang w:val="sv-SE"/>
        </w:rPr>
      </w:pPr>
    </w:p>
    <w:p w14:paraId="160450D2" w14:textId="77777777" w:rsidR="00D07AFA" w:rsidRDefault="00000000">
      <w:pPr>
        <w:pStyle w:val="Rubrik2"/>
      </w:pPr>
      <w:r>
        <w:t>Bilder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D07AFA" w14:paraId="460E11C6" w14:textId="77777777">
        <w:trPr>
          <w:jc w:val="center"/>
        </w:trPr>
        <w:tc>
          <w:tcPr>
            <w:tcW w:w="5270" w:type="dxa"/>
            <w:shd w:val="clear" w:color="auto" w:fill="D9EAF7"/>
          </w:tcPr>
          <w:p w14:paraId="3E9D4EF2" w14:textId="77777777" w:rsidR="00D07AFA" w:rsidRDefault="00000000">
            <w:r>
              <w:rPr>
                <w:b/>
                <w:sz w:val="16"/>
              </w:rPr>
              <w:t>Tagg</w:t>
            </w:r>
          </w:p>
        </w:tc>
        <w:tc>
          <w:tcPr>
            <w:tcW w:w="5270" w:type="dxa"/>
            <w:shd w:val="clear" w:color="auto" w:fill="D9EAF7"/>
          </w:tcPr>
          <w:p w14:paraId="33EA7EC5" w14:textId="77777777" w:rsidR="00D07AFA" w:rsidRDefault="00000000">
            <w:proofErr w:type="spellStart"/>
            <w:r>
              <w:rPr>
                <w:b/>
                <w:sz w:val="16"/>
              </w:rPr>
              <w:t>Beskrivning</w:t>
            </w:r>
            <w:proofErr w:type="spellEnd"/>
          </w:p>
        </w:tc>
      </w:tr>
      <w:tr w:rsidR="00D07AFA" w14:paraId="164B2182" w14:textId="77777777">
        <w:trPr>
          <w:jc w:val="center"/>
        </w:trPr>
        <w:tc>
          <w:tcPr>
            <w:tcW w:w="5270" w:type="dxa"/>
            <w:vAlign w:val="center"/>
          </w:tcPr>
          <w:p w14:paraId="24CCBA57" w14:textId="77777777" w:rsidR="00D07AFA" w:rsidRDefault="00000000">
            <w:r>
              <w:rPr>
                <w:sz w:val="16"/>
              </w:rPr>
              <w:t>{Images}</w:t>
            </w:r>
          </w:p>
        </w:tc>
        <w:tc>
          <w:tcPr>
            <w:tcW w:w="5270" w:type="dxa"/>
          </w:tcPr>
          <w:p w14:paraId="5D15542D" w14:textId="77777777" w:rsidR="00D07AFA" w:rsidRDefault="00000000">
            <w:r>
              <w:rPr>
                <w:sz w:val="16"/>
              </w:rPr>
              <w:t xml:space="preserve">Bilder </w:t>
            </w:r>
            <w:proofErr w:type="spellStart"/>
            <w:r>
              <w:rPr>
                <w:sz w:val="16"/>
              </w:rPr>
              <w:t>från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avtalets</w:t>
            </w:r>
            <w:proofErr w:type="spellEnd"/>
            <w:r>
              <w:rPr>
                <w:sz w:val="16"/>
              </w:rPr>
              <w:t xml:space="preserve"> filer</w:t>
            </w:r>
          </w:p>
        </w:tc>
      </w:tr>
      <w:tr w:rsidR="00D07AFA" w14:paraId="596486EF" w14:textId="77777777">
        <w:trPr>
          <w:jc w:val="center"/>
        </w:trPr>
        <w:tc>
          <w:tcPr>
            <w:tcW w:w="5270" w:type="dxa"/>
            <w:vAlign w:val="center"/>
          </w:tcPr>
          <w:p w14:paraId="5B5145ED" w14:textId="77777777" w:rsidR="00D07AFA" w:rsidRDefault="00000000">
            <w:r>
              <w:rPr>
                <w:sz w:val="16"/>
              </w:rPr>
              <w:t>{Attachments}</w:t>
            </w:r>
          </w:p>
        </w:tc>
        <w:tc>
          <w:tcPr>
            <w:tcW w:w="5270" w:type="dxa"/>
          </w:tcPr>
          <w:p w14:paraId="57F47CCC" w14:textId="77777777" w:rsidR="00D07AFA" w:rsidRDefault="00000000">
            <w:r>
              <w:rPr>
                <w:sz w:val="16"/>
              </w:rPr>
              <w:t xml:space="preserve">Bilder </w:t>
            </w:r>
            <w:proofErr w:type="spellStart"/>
            <w:r>
              <w:rPr>
                <w:sz w:val="16"/>
              </w:rPr>
              <w:t>från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avtalets</w:t>
            </w:r>
            <w:proofErr w:type="spellEnd"/>
            <w:r>
              <w:rPr>
                <w:sz w:val="16"/>
              </w:rPr>
              <w:t xml:space="preserve"> filer</w:t>
            </w:r>
          </w:p>
        </w:tc>
      </w:tr>
    </w:tbl>
    <w:p w14:paraId="00995D17" w14:textId="77777777" w:rsidR="00D07AFA" w:rsidRDefault="00D07AFA"/>
    <w:sectPr w:rsidR="00D07AFA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794565">
    <w:abstractNumId w:val="8"/>
  </w:num>
  <w:num w:numId="2" w16cid:durableId="1113477218">
    <w:abstractNumId w:val="6"/>
  </w:num>
  <w:num w:numId="3" w16cid:durableId="677733216">
    <w:abstractNumId w:val="5"/>
  </w:num>
  <w:num w:numId="4" w16cid:durableId="784882915">
    <w:abstractNumId w:val="4"/>
  </w:num>
  <w:num w:numId="5" w16cid:durableId="1371491404">
    <w:abstractNumId w:val="7"/>
  </w:num>
  <w:num w:numId="6" w16cid:durableId="379860235">
    <w:abstractNumId w:val="3"/>
  </w:num>
  <w:num w:numId="7" w16cid:durableId="2067023807">
    <w:abstractNumId w:val="2"/>
  </w:num>
  <w:num w:numId="8" w16cid:durableId="639308323">
    <w:abstractNumId w:val="1"/>
  </w:num>
  <w:num w:numId="9" w16cid:durableId="99152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7A2"/>
    <w:rsid w:val="0029639D"/>
    <w:rsid w:val="002F0D44"/>
    <w:rsid w:val="00326F90"/>
    <w:rsid w:val="004233CD"/>
    <w:rsid w:val="004A6ED8"/>
    <w:rsid w:val="006A0CE2"/>
    <w:rsid w:val="006A49CA"/>
    <w:rsid w:val="00AA1D8D"/>
    <w:rsid w:val="00B47730"/>
    <w:rsid w:val="00B975CF"/>
    <w:rsid w:val="00BA4B35"/>
    <w:rsid w:val="00CB0664"/>
    <w:rsid w:val="00D07A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CF672"/>
  <w14:defaultImageDpi w14:val="300"/>
  <w15:docId w15:val="{1B37E109-9F67-40B3-BA3E-68B3760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884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Rasmus Eriksson</cp:lastModifiedBy>
  <cp:revision>7</cp:revision>
  <dcterms:created xsi:type="dcterms:W3CDTF">2013-12-23T23:15:00Z</dcterms:created>
  <dcterms:modified xsi:type="dcterms:W3CDTF">2026-06-02T12:20:00Z</dcterms:modified>
  <cp:category/>
</cp:coreProperties>
</file>